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4416" w14:textId="4E2D4DF2" w:rsidR="003A568A" w:rsidRDefault="003A568A" w:rsidP="003A568A">
      <w:pPr>
        <w:spacing w:line="180" w:lineRule="auto"/>
        <w:rPr>
          <w:rFonts w:ascii="Aptos" w:hAnsi="Aptos"/>
          <w:b/>
          <w:color w:val="244061" w:themeColor="accent1" w:themeShade="80"/>
          <w:sz w:val="36"/>
          <w:szCs w:val="36"/>
        </w:rPr>
      </w:pPr>
      <w:r w:rsidRPr="00170DEE">
        <w:rPr>
          <w:rFonts w:ascii="Aptos" w:hAnsi="Aptos"/>
          <w:b/>
          <w:bCs/>
          <w:noProof/>
          <w:color w:val="1F497D" w:themeColor="text2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A596DBE" wp14:editId="42D83C4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30325" cy="1525376"/>
            <wp:effectExtent l="0" t="0" r="3175" b="0"/>
            <wp:wrapTight wrapText="bothSides">
              <wp:wrapPolygon edited="0">
                <wp:start x="0" y="1349"/>
                <wp:lineTo x="0" y="2428"/>
                <wp:lineTo x="1237" y="6205"/>
                <wp:lineTo x="619" y="14028"/>
                <wp:lineTo x="1237" y="15377"/>
                <wp:lineTo x="7114" y="19694"/>
                <wp:lineTo x="12991" y="19694"/>
                <wp:lineTo x="14847" y="19154"/>
                <wp:lineTo x="20105" y="15917"/>
                <wp:lineTo x="20724" y="14838"/>
                <wp:lineTo x="20724" y="12140"/>
                <wp:lineTo x="20105" y="6205"/>
                <wp:lineTo x="21342" y="2428"/>
                <wp:lineTo x="21342" y="1349"/>
                <wp:lineTo x="0" y="1349"/>
              </wp:wrapPolygon>
            </wp:wrapTight>
            <wp:docPr id="1273361722" name="Picture 2" descr="A purple and white cup with a purple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61722" name="Picture 2" descr="A purple and white cup with a purple circl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52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7392D" w14:textId="74893118" w:rsidR="00170DEE" w:rsidRDefault="00170DEE" w:rsidP="003A568A">
      <w:pPr>
        <w:spacing w:line="180" w:lineRule="auto"/>
        <w:rPr>
          <w:rFonts w:ascii="Aptos" w:hAnsi="Aptos"/>
          <w:b/>
          <w:color w:val="244061" w:themeColor="accent1" w:themeShade="80"/>
          <w:sz w:val="36"/>
          <w:szCs w:val="36"/>
        </w:rPr>
      </w:pPr>
      <w:r w:rsidRPr="00170DEE">
        <w:rPr>
          <w:rFonts w:ascii="Aptos" w:hAnsi="Aptos"/>
          <w:b/>
          <w:color w:val="244061" w:themeColor="accent1" w:themeShade="80"/>
          <w:sz w:val="36"/>
          <w:szCs w:val="36"/>
        </w:rPr>
        <w:t>Neighbourhood Mental Health Cafés</w:t>
      </w:r>
      <w:r w:rsidR="00F0028C" w:rsidRPr="00170DEE">
        <w:rPr>
          <w:rFonts w:ascii="Aptos" w:hAnsi="Aptos"/>
          <w:b/>
          <w:color w:val="244061" w:themeColor="accent1" w:themeShade="80"/>
          <w:sz w:val="36"/>
          <w:szCs w:val="36"/>
        </w:rPr>
        <w:t xml:space="preserve"> </w:t>
      </w:r>
    </w:p>
    <w:p w14:paraId="0E3B5E62" w14:textId="1B4A4312" w:rsidR="00AE7A76" w:rsidRPr="00170DEE" w:rsidRDefault="00000000" w:rsidP="003A568A">
      <w:pPr>
        <w:spacing w:line="180" w:lineRule="auto"/>
        <w:rPr>
          <w:rFonts w:ascii="Aptos" w:hAnsi="Aptos"/>
          <w:color w:val="244061" w:themeColor="accent1" w:themeShade="80"/>
          <w:sz w:val="36"/>
          <w:szCs w:val="36"/>
        </w:rPr>
      </w:pPr>
      <w:r w:rsidRPr="00170DEE">
        <w:rPr>
          <w:rFonts w:ascii="Aptos" w:hAnsi="Aptos"/>
          <w:b/>
          <w:color w:val="244061" w:themeColor="accent1" w:themeShade="80"/>
          <w:sz w:val="36"/>
          <w:szCs w:val="36"/>
        </w:rPr>
        <w:t>Incident Report Form</w:t>
      </w:r>
    </w:p>
    <w:p w14:paraId="5AA74352" w14:textId="77777777" w:rsidR="003A568A" w:rsidRDefault="003A568A" w:rsidP="003A568A">
      <w:pPr>
        <w:spacing w:line="180" w:lineRule="auto"/>
        <w:rPr>
          <w:rFonts w:ascii="Aptos" w:hAnsi="Aptos"/>
        </w:rPr>
      </w:pPr>
    </w:p>
    <w:p w14:paraId="16A090CC" w14:textId="5DCE742F" w:rsidR="00AE7A76" w:rsidRDefault="00000000" w:rsidP="003A568A">
      <w:pPr>
        <w:rPr>
          <w:rFonts w:ascii="Aptos" w:hAnsi="Aptos"/>
        </w:rPr>
      </w:pPr>
      <w:r w:rsidRPr="00F0028C">
        <w:rPr>
          <w:rFonts w:ascii="Aptos" w:hAnsi="Aptos"/>
        </w:rPr>
        <w:t xml:space="preserve">This form should be completed as soon as possible after an incident occurs. Please provide as much detail as possible and submit within </w:t>
      </w:r>
      <w:r w:rsidR="00F0028C">
        <w:rPr>
          <w:rFonts w:ascii="Aptos" w:hAnsi="Aptos"/>
        </w:rPr>
        <w:t>48</w:t>
      </w:r>
      <w:r w:rsidRPr="00F0028C">
        <w:rPr>
          <w:rFonts w:ascii="Aptos" w:hAnsi="Aptos"/>
        </w:rPr>
        <w:t xml:space="preserve"> hours.</w:t>
      </w:r>
    </w:p>
    <w:p w14:paraId="7A9D2C55" w14:textId="648498E4" w:rsidR="00F0028C" w:rsidRDefault="00F0028C">
      <w:pPr>
        <w:rPr>
          <w:rFonts w:ascii="Aptos" w:hAnsi="Aptos"/>
        </w:rPr>
      </w:pPr>
      <w:r>
        <w:rPr>
          <w:rFonts w:ascii="Aptos" w:hAnsi="Aptos"/>
        </w:rPr>
        <w:t xml:space="preserve">Please refer to the </w:t>
      </w:r>
      <w:r w:rsidRPr="00F0028C">
        <w:rPr>
          <w:rFonts w:ascii="Aptos" w:hAnsi="Aptos"/>
        </w:rPr>
        <w:t>Incident Management Framework for Neighbourhood Mental Health Cafés</w:t>
      </w:r>
      <w:r>
        <w:rPr>
          <w:rFonts w:ascii="Aptos" w:hAnsi="Aptos"/>
        </w:rPr>
        <w:t xml:space="preserve"> doc</w:t>
      </w:r>
      <w:r w:rsidR="00170DEE">
        <w:rPr>
          <w:rFonts w:ascii="Aptos" w:hAnsi="Aptos"/>
        </w:rPr>
        <w:t>u</w:t>
      </w:r>
      <w:r>
        <w:rPr>
          <w:rFonts w:ascii="Aptos" w:hAnsi="Aptos"/>
        </w:rPr>
        <w:t>ment for further guidance if required to complete this form.</w:t>
      </w:r>
    </w:p>
    <w:p w14:paraId="26E35AC2" w14:textId="77777777" w:rsidR="003A568A" w:rsidRPr="00170DEE" w:rsidRDefault="003A568A">
      <w:pPr>
        <w:rPr>
          <w:rFonts w:ascii="Aptos" w:hAnsi="Aptos"/>
          <w:lang w:val="en-GB"/>
        </w:rPr>
      </w:pPr>
    </w:p>
    <w:p w14:paraId="601615A1" w14:textId="62379651" w:rsidR="00AE7A76" w:rsidRPr="005F4554" w:rsidRDefault="00000000" w:rsidP="005F4554">
      <w:pPr>
        <w:pStyle w:val="Heading2"/>
        <w:rPr>
          <w:rFonts w:ascii="Aptos" w:hAnsi="Aptos"/>
          <w:color w:val="1F497D" w:themeColor="text2"/>
        </w:rPr>
      </w:pPr>
      <w:r w:rsidRPr="00423AB2">
        <w:rPr>
          <w:rFonts w:ascii="Aptos" w:hAnsi="Aptos"/>
          <w:color w:val="1F497D" w:themeColor="text2"/>
        </w:rPr>
        <w:t>SECTION 1 – BASIC INCIDENT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259"/>
      </w:tblGrid>
      <w:tr w:rsidR="00DB7F07" w14:paraId="206B94F1" w14:textId="77777777" w:rsidTr="00DB7F07">
        <w:tc>
          <w:tcPr>
            <w:tcW w:w="4531" w:type="dxa"/>
          </w:tcPr>
          <w:p w14:paraId="6A7F4363" w14:textId="2D788367" w:rsidR="00DB7F07" w:rsidRDefault="00DB7F0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Date and Time of Incident:</w:t>
            </w:r>
          </w:p>
        </w:tc>
        <w:tc>
          <w:tcPr>
            <w:tcW w:w="6259" w:type="dxa"/>
          </w:tcPr>
          <w:p w14:paraId="2F490C5A" w14:textId="77777777" w:rsidR="00DB7F07" w:rsidRDefault="00DB7F07">
            <w:pPr>
              <w:rPr>
                <w:rFonts w:ascii="Aptos" w:hAnsi="Aptos"/>
              </w:rPr>
            </w:pPr>
          </w:p>
        </w:tc>
      </w:tr>
      <w:tr w:rsidR="00DB7F07" w14:paraId="17EE0030" w14:textId="77777777" w:rsidTr="00DB7F07">
        <w:tc>
          <w:tcPr>
            <w:tcW w:w="4531" w:type="dxa"/>
          </w:tcPr>
          <w:p w14:paraId="5A3D9686" w14:textId="6200AA14" w:rsidR="00DB7F07" w:rsidRDefault="00DB7F0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Neighbourhood Mental Health Café:</w:t>
            </w:r>
          </w:p>
        </w:tc>
        <w:tc>
          <w:tcPr>
            <w:tcW w:w="6259" w:type="dxa"/>
          </w:tcPr>
          <w:p w14:paraId="07C47CA2" w14:textId="77777777" w:rsidR="00DB7F07" w:rsidRDefault="00DB7F07">
            <w:pPr>
              <w:rPr>
                <w:rFonts w:ascii="Aptos" w:hAnsi="Aptos"/>
              </w:rPr>
            </w:pPr>
          </w:p>
        </w:tc>
      </w:tr>
      <w:tr w:rsidR="00DB7F07" w14:paraId="5B8F4A9D" w14:textId="77777777" w:rsidTr="00DB7F07">
        <w:tc>
          <w:tcPr>
            <w:tcW w:w="4531" w:type="dxa"/>
          </w:tcPr>
          <w:p w14:paraId="2089E0CB" w14:textId="56BFB68B" w:rsidR="00DB7F07" w:rsidRDefault="00DB7F0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Café Provider:</w:t>
            </w:r>
          </w:p>
        </w:tc>
        <w:tc>
          <w:tcPr>
            <w:tcW w:w="6259" w:type="dxa"/>
          </w:tcPr>
          <w:p w14:paraId="64819DCA" w14:textId="77777777" w:rsidR="00DB7F07" w:rsidRDefault="00DB7F07">
            <w:pPr>
              <w:rPr>
                <w:rFonts w:ascii="Aptos" w:hAnsi="Aptos"/>
              </w:rPr>
            </w:pPr>
          </w:p>
        </w:tc>
      </w:tr>
      <w:tr w:rsidR="00DB7F07" w14:paraId="3A009F3C" w14:textId="77777777" w:rsidTr="00DB7F07">
        <w:tc>
          <w:tcPr>
            <w:tcW w:w="4531" w:type="dxa"/>
          </w:tcPr>
          <w:p w14:paraId="28FD8CF8" w14:textId="373F1C00" w:rsidR="00DB7F07" w:rsidRDefault="00DB7F0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Location (e.g. outside café, social area etc.):</w:t>
            </w:r>
          </w:p>
        </w:tc>
        <w:tc>
          <w:tcPr>
            <w:tcW w:w="6259" w:type="dxa"/>
          </w:tcPr>
          <w:p w14:paraId="2215D106" w14:textId="77777777" w:rsidR="00DB7F07" w:rsidRDefault="00DB7F07">
            <w:pPr>
              <w:rPr>
                <w:rFonts w:ascii="Aptos" w:hAnsi="Aptos"/>
              </w:rPr>
            </w:pPr>
          </w:p>
        </w:tc>
      </w:tr>
      <w:tr w:rsidR="00DB7F07" w14:paraId="638FF6D1" w14:textId="77777777" w:rsidTr="00DB7F07">
        <w:tc>
          <w:tcPr>
            <w:tcW w:w="4531" w:type="dxa"/>
          </w:tcPr>
          <w:p w14:paraId="6A2A8DE2" w14:textId="4BF9E418" w:rsidR="00DB7F07" w:rsidRDefault="00DB7F0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Reported by (name and role):</w:t>
            </w:r>
          </w:p>
        </w:tc>
        <w:tc>
          <w:tcPr>
            <w:tcW w:w="6259" w:type="dxa"/>
          </w:tcPr>
          <w:p w14:paraId="7D91F5CF" w14:textId="77777777" w:rsidR="00DB7F07" w:rsidRDefault="00DB7F07">
            <w:pPr>
              <w:rPr>
                <w:rFonts w:ascii="Aptos" w:hAnsi="Aptos"/>
              </w:rPr>
            </w:pPr>
          </w:p>
        </w:tc>
      </w:tr>
      <w:tr w:rsidR="00DB7F07" w14:paraId="75B85946" w14:textId="77777777" w:rsidTr="00DB7F07">
        <w:tc>
          <w:tcPr>
            <w:tcW w:w="4531" w:type="dxa"/>
          </w:tcPr>
          <w:p w14:paraId="0ABB6222" w14:textId="75EC6C84" w:rsidR="00DB7F07" w:rsidRDefault="00DB7F0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Contact Details:</w:t>
            </w:r>
          </w:p>
        </w:tc>
        <w:tc>
          <w:tcPr>
            <w:tcW w:w="6259" w:type="dxa"/>
          </w:tcPr>
          <w:p w14:paraId="51B05BA3" w14:textId="77777777" w:rsidR="00DB7F07" w:rsidRDefault="00DB7F07">
            <w:pPr>
              <w:rPr>
                <w:rFonts w:ascii="Aptos" w:hAnsi="Aptos"/>
              </w:rPr>
            </w:pPr>
          </w:p>
        </w:tc>
      </w:tr>
    </w:tbl>
    <w:p w14:paraId="0AC7D15F" w14:textId="77777777" w:rsidR="003A568A" w:rsidRDefault="003A568A">
      <w:pPr>
        <w:rPr>
          <w:rFonts w:ascii="Aptos" w:hAnsi="Aptos"/>
        </w:rPr>
      </w:pPr>
    </w:p>
    <w:p w14:paraId="4E626978" w14:textId="1CC41524" w:rsidR="00DB7F07" w:rsidRPr="00423AB2" w:rsidRDefault="00DB7F07" w:rsidP="00DB7F07">
      <w:pPr>
        <w:pStyle w:val="Heading2"/>
        <w:rPr>
          <w:rFonts w:ascii="Aptos" w:hAnsi="Aptos"/>
          <w:color w:val="1F497D" w:themeColor="text2"/>
        </w:rPr>
      </w:pPr>
      <w:r w:rsidRPr="00423AB2">
        <w:rPr>
          <w:rFonts w:ascii="Aptos" w:hAnsi="Aptos"/>
          <w:color w:val="1F497D" w:themeColor="text2"/>
        </w:rPr>
        <w:t xml:space="preserve">SECTION </w:t>
      </w:r>
      <w:r>
        <w:rPr>
          <w:rFonts w:ascii="Aptos" w:hAnsi="Aptos"/>
          <w:color w:val="1F497D" w:themeColor="text2"/>
        </w:rPr>
        <w:t>2</w:t>
      </w:r>
      <w:r w:rsidRPr="00423AB2">
        <w:rPr>
          <w:rFonts w:ascii="Aptos" w:hAnsi="Aptos"/>
          <w:color w:val="1F497D" w:themeColor="text2"/>
        </w:rPr>
        <w:t xml:space="preserve"> – </w:t>
      </w:r>
      <w:r>
        <w:rPr>
          <w:rFonts w:ascii="Aptos" w:hAnsi="Aptos"/>
          <w:color w:val="1F497D" w:themeColor="text2"/>
        </w:rPr>
        <w:t>TYPE OF INCIDENT</w:t>
      </w:r>
    </w:p>
    <w:p w14:paraId="7379E003" w14:textId="1A873A7C" w:rsidR="003A568A" w:rsidRPr="007F16FA" w:rsidRDefault="00DB7F07" w:rsidP="00DB7F07">
      <w:pPr>
        <w:rPr>
          <w:rFonts w:ascii="Aptos" w:hAnsi="Aptos"/>
        </w:rPr>
      </w:pPr>
      <w:r>
        <w:rPr>
          <w:rFonts w:ascii="Aptos" w:hAnsi="Aptos"/>
        </w:rPr>
        <w:t>(Select all that apply)</w:t>
      </w:r>
    </w:p>
    <w:p w14:paraId="459A6005" w14:textId="3E93E09E" w:rsidR="00DB7F07" w:rsidRDefault="00000000" w:rsidP="00BF4792">
      <w:pPr>
        <w:tabs>
          <w:tab w:val="left" w:pos="980"/>
        </w:tabs>
        <w:rPr>
          <w:rFonts w:ascii="Aptos" w:hAnsi="Aptos"/>
        </w:rPr>
      </w:pPr>
      <w:sdt>
        <w:sdtPr>
          <w:rPr>
            <w:rFonts w:ascii="Aptos" w:hAnsi="Aptos"/>
          </w:rPr>
          <w:id w:val="1548647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68A">
            <w:rPr>
              <w:rFonts w:ascii="MS Gothic" w:eastAsia="MS Gothic" w:hAnsi="MS Gothic" w:hint="eastAsia"/>
            </w:rPr>
            <w:t>☐</w:t>
          </w:r>
        </w:sdtContent>
      </w:sdt>
      <w:r w:rsidR="00BF4792">
        <w:rPr>
          <w:rFonts w:ascii="Aptos" w:hAnsi="Aptos"/>
        </w:rPr>
        <w:tab/>
        <w:t>Aggressive / Violent Behaviour</w:t>
      </w:r>
    </w:p>
    <w:p w14:paraId="1FF9DEF4" w14:textId="3DB4EC47" w:rsidR="00BF4792" w:rsidRDefault="00000000" w:rsidP="00BF4792">
      <w:pPr>
        <w:tabs>
          <w:tab w:val="left" w:pos="980"/>
        </w:tabs>
        <w:rPr>
          <w:rFonts w:ascii="Aptos" w:hAnsi="Aptos"/>
        </w:rPr>
      </w:pPr>
      <w:sdt>
        <w:sdtPr>
          <w:rPr>
            <w:rFonts w:ascii="Aptos" w:hAnsi="Aptos"/>
          </w:rPr>
          <w:id w:val="1187635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792">
            <w:rPr>
              <w:rFonts w:ascii="MS Gothic" w:eastAsia="MS Gothic" w:hAnsi="MS Gothic" w:hint="eastAsia"/>
            </w:rPr>
            <w:t>☐</w:t>
          </w:r>
        </w:sdtContent>
      </w:sdt>
      <w:r w:rsidR="00BF4792">
        <w:rPr>
          <w:rFonts w:ascii="Aptos" w:hAnsi="Aptos"/>
        </w:rPr>
        <w:tab/>
        <w:t>Self-harm / Attempted Suicide</w:t>
      </w:r>
    </w:p>
    <w:p w14:paraId="1C54342E" w14:textId="7434E841" w:rsidR="00BF4792" w:rsidRDefault="00000000" w:rsidP="00BF4792">
      <w:pPr>
        <w:tabs>
          <w:tab w:val="left" w:pos="980"/>
        </w:tabs>
        <w:rPr>
          <w:rFonts w:ascii="Aptos" w:hAnsi="Aptos"/>
        </w:rPr>
      </w:pPr>
      <w:sdt>
        <w:sdtPr>
          <w:rPr>
            <w:rFonts w:ascii="Aptos" w:hAnsi="Aptos"/>
          </w:rPr>
          <w:id w:val="35239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792">
            <w:rPr>
              <w:rFonts w:ascii="MS Gothic" w:eastAsia="MS Gothic" w:hAnsi="MS Gothic" w:hint="eastAsia"/>
            </w:rPr>
            <w:t>☐</w:t>
          </w:r>
        </w:sdtContent>
      </w:sdt>
      <w:r w:rsidR="00BF4792">
        <w:rPr>
          <w:rFonts w:ascii="Aptos" w:hAnsi="Aptos"/>
        </w:rPr>
        <w:tab/>
        <w:t>Medical Emergency</w:t>
      </w:r>
    </w:p>
    <w:p w14:paraId="012F1AD0" w14:textId="0B7672C8" w:rsidR="00BF4792" w:rsidRDefault="00000000" w:rsidP="00BF4792">
      <w:pPr>
        <w:tabs>
          <w:tab w:val="left" w:pos="980"/>
        </w:tabs>
        <w:rPr>
          <w:rFonts w:ascii="Aptos" w:hAnsi="Aptos"/>
        </w:rPr>
      </w:pPr>
      <w:sdt>
        <w:sdtPr>
          <w:rPr>
            <w:rFonts w:ascii="Aptos" w:hAnsi="Aptos"/>
          </w:rPr>
          <w:id w:val="-154073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792">
            <w:rPr>
              <w:rFonts w:ascii="MS Gothic" w:eastAsia="MS Gothic" w:hAnsi="MS Gothic" w:hint="eastAsia"/>
            </w:rPr>
            <w:t>☐</w:t>
          </w:r>
        </w:sdtContent>
      </w:sdt>
      <w:r w:rsidR="00BF4792">
        <w:rPr>
          <w:rFonts w:ascii="Aptos" w:hAnsi="Aptos"/>
        </w:rPr>
        <w:tab/>
        <w:t>Safeguarding Concern</w:t>
      </w:r>
    </w:p>
    <w:p w14:paraId="23C49425" w14:textId="3E5FE5A3" w:rsidR="00BF4792" w:rsidRDefault="00000000" w:rsidP="00BF4792">
      <w:pPr>
        <w:tabs>
          <w:tab w:val="left" w:pos="980"/>
        </w:tabs>
        <w:rPr>
          <w:rFonts w:ascii="Aptos" w:hAnsi="Aptos"/>
        </w:rPr>
      </w:pPr>
      <w:sdt>
        <w:sdtPr>
          <w:rPr>
            <w:rFonts w:ascii="Aptos" w:hAnsi="Aptos"/>
          </w:rPr>
          <w:id w:val="-22563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792">
            <w:rPr>
              <w:rFonts w:ascii="MS Gothic" w:eastAsia="MS Gothic" w:hAnsi="MS Gothic" w:hint="eastAsia"/>
            </w:rPr>
            <w:t>☐</w:t>
          </w:r>
        </w:sdtContent>
      </w:sdt>
      <w:r w:rsidR="00BF4792">
        <w:rPr>
          <w:rFonts w:ascii="Aptos" w:hAnsi="Aptos"/>
        </w:rPr>
        <w:tab/>
        <w:t>Property Damage</w:t>
      </w:r>
    </w:p>
    <w:p w14:paraId="1B2D8A65" w14:textId="12CDE483" w:rsidR="00BF4792" w:rsidRDefault="00000000" w:rsidP="00BF4792">
      <w:pPr>
        <w:tabs>
          <w:tab w:val="left" w:pos="980"/>
        </w:tabs>
        <w:rPr>
          <w:rFonts w:ascii="Aptos" w:hAnsi="Aptos"/>
        </w:rPr>
      </w:pPr>
      <w:sdt>
        <w:sdtPr>
          <w:rPr>
            <w:rFonts w:ascii="Aptos" w:hAnsi="Aptos"/>
          </w:rPr>
          <w:id w:val="736594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68A">
            <w:rPr>
              <w:rFonts w:ascii="MS Gothic" w:eastAsia="MS Gothic" w:hAnsi="MS Gothic" w:hint="eastAsia"/>
            </w:rPr>
            <w:t>☐</w:t>
          </w:r>
        </w:sdtContent>
      </w:sdt>
      <w:r w:rsidR="00BF4792">
        <w:rPr>
          <w:rFonts w:ascii="Aptos" w:hAnsi="Aptos"/>
        </w:rPr>
        <w:tab/>
        <w:t>Accident / Injury</w:t>
      </w:r>
    </w:p>
    <w:p w14:paraId="3B38C6BA" w14:textId="77777777" w:rsidR="00BF4792" w:rsidRDefault="00000000" w:rsidP="00BF4792">
      <w:pPr>
        <w:tabs>
          <w:tab w:val="left" w:pos="980"/>
        </w:tabs>
        <w:rPr>
          <w:rFonts w:ascii="Aptos" w:hAnsi="Aptos"/>
        </w:rPr>
      </w:pPr>
      <w:sdt>
        <w:sdtPr>
          <w:rPr>
            <w:rFonts w:ascii="Aptos" w:hAnsi="Aptos"/>
          </w:rPr>
          <w:id w:val="-39112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792">
            <w:rPr>
              <w:rFonts w:ascii="MS Gothic" w:eastAsia="MS Gothic" w:hAnsi="MS Gothic" w:hint="eastAsia"/>
            </w:rPr>
            <w:t>☐</w:t>
          </w:r>
        </w:sdtContent>
      </w:sdt>
      <w:r w:rsidR="00BF4792">
        <w:rPr>
          <w:rFonts w:ascii="Aptos" w:hAnsi="Aptos"/>
        </w:rPr>
        <w:tab/>
        <w:t>Aggressive / Violent Behaviour</w:t>
      </w:r>
    </w:p>
    <w:p w14:paraId="72219141" w14:textId="01D5839D" w:rsidR="00BF4792" w:rsidRDefault="00000000" w:rsidP="00BF4792">
      <w:pPr>
        <w:tabs>
          <w:tab w:val="left" w:pos="980"/>
        </w:tabs>
        <w:rPr>
          <w:rFonts w:ascii="Aptos" w:hAnsi="Aptos"/>
        </w:rPr>
      </w:pPr>
      <w:sdt>
        <w:sdtPr>
          <w:rPr>
            <w:rFonts w:ascii="Aptos" w:hAnsi="Aptos"/>
          </w:rPr>
          <w:id w:val="408506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792">
            <w:rPr>
              <w:rFonts w:ascii="MS Gothic" w:eastAsia="MS Gothic" w:hAnsi="MS Gothic" w:hint="eastAsia"/>
            </w:rPr>
            <w:t>☐</w:t>
          </w:r>
        </w:sdtContent>
      </w:sdt>
      <w:r w:rsidR="00BF4792">
        <w:rPr>
          <w:rFonts w:ascii="Aptos" w:hAnsi="Aptos"/>
        </w:rPr>
        <w:tab/>
        <w:t>Substance Use / Intoxication</w:t>
      </w:r>
    </w:p>
    <w:p w14:paraId="23C7DFB6" w14:textId="626545E7" w:rsidR="00BF4792" w:rsidRDefault="00000000" w:rsidP="00BF4792">
      <w:pPr>
        <w:tabs>
          <w:tab w:val="left" w:pos="980"/>
        </w:tabs>
        <w:rPr>
          <w:rFonts w:ascii="Aptos" w:hAnsi="Aptos"/>
        </w:rPr>
      </w:pPr>
      <w:sdt>
        <w:sdtPr>
          <w:rPr>
            <w:rFonts w:ascii="Aptos" w:hAnsi="Aptos"/>
          </w:rPr>
          <w:id w:val="1495059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792">
            <w:rPr>
              <w:rFonts w:ascii="MS Gothic" w:eastAsia="MS Gothic" w:hAnsi="MS Gothic" w:hint="eastAsia"/>
            </w:rPr>
            <w:t>☐</w:t>
          </w:r>
        </w:sdtContent>
      </w:sdt>
      <w:r w:rsidR="00BF4792">
        <w:rPr>
          <w:rFonts w:ascii="Aptos" w:hAnsi="Aptos"/>
        </w:rPr>
        <w:tab/>
      </w:r>
      <w:r w:rsidR="005F4554">
        <w:rPr>
          <w:rFonts w:ascii="Aptos" w:hAnsi="Aptos"/>
        </w:rPr>
        <w:t>Other (please specify):</w:t>
      </w:r>
    </w:p>
    <w:p w14:paraId="32FB8282" w14:textId="77777777" w:rsidR="00DB7F07" w:rsidRDefault="00DB7F07">
      <w:pPr>
        <w:rPr>
          <w:rFonts w:ascii="Aptos" w:hAnsi="Aptos"/>
        </w:rPr>
      </w:pPr>
    </w:p>
    <w:p w14:paraId="5FB99B2A" w14:textId="77777777" w:rsidR="003A568A" w:rsidRPr="00F0028C" w:rsidRDefault="003A568A">
      <w:pPr>
        <w:rPr>
          <w:rFonts w:ascii="Aptos" w:hAnsi="Aptos"/>
        </w:rPr>
      </w:pPr>
    </w:p>
    <w:p w14:paraId="4A489ACD" w14:textId="3DED0568" w:rsidR="00AE7A76" w:rsidRPr="00423AB2" w:rsidRDefault="00000000">
      <w:pPr>
        <w:pStyle w:val="Heading2"/>
        <w:rPr>
          <w:rFonts w:ascii="Aptos" w:hAnsi="Aptos"/>
          <w:color w:val="1F497D" w:themeColor="text2"/>
        </w:rPr>
      </w:pPr>
      <w:r w:rsidRPr="00423AB2">
        <w:rPr>
          <w:rFonts w:ascii="Aptos" w:hAnsi="Aptos"/>
          <w:color w:val="1F497D" w:themeColor="text2"/>
        </w:rPr>
        <w:lastRenderedPageBreak/>
        <w:t xml:space="preserve">SECTION </w:t>
      </w:r>
      <w:r w:rsidR="005F4554">
        <w:rPr>
          <w:rFonts w:ascii="Aptos" w:hAnsi="Aptos"/>
          <w:color w:val="1F497D" w:themeColor="text2"/>
        </w:rPr>
        <w:t>3</w:t>
      </w:r>
      <w:r w:rsidRPr="00423AB2">
        <w:rPr>
          <w:rFonts w:ascii="Aptos" w:hAnsi="Aptos"/>
          <w:color w:val="1F497D" w:themeColor="text2"/>
        </w:rPr>
        <w:t xml:space="preserve"> – PEOPLE INVOLVED</w:t>
      </w:r>
    </w:p>
    <w:p w14:paraId="025BD375" w14:textId="1A286AD7" w:rsidR="007F16FA" w:rsidRDefault="007F16FA" w:rsidP="007F16FA">
      <w:pPr>
        <w:rPr>
          <w:rFonts w:ascii="Aptos" w:hAnsi="Aptos"/>
        </w:rPr>
      </w:pPr>
      <w:r>
        <w:rPr>
          <w:rFonts w:ascii="Aptos" w:hAnsi="Aptos"/>
        </w:rPr>
        <w:t xml:space="preserve">(Include details of those </w:t>
      </w:r>
      <w:r w:rsidRPr="007F16FA">
        <w:rPr>
          <w:rFonts w:ascii="Aptos" w:hAnsi="Aptos"/>
        </w:rPr>
        <w:t>initiating</w:t>
      </w:r>
      <w:r>
        <w:rPr>
          <w:rFonts w:ascii="Aptos" w:hAnsi="Aptos"/>
        </w:rPr>
        <w:t xml:space="preserve"> the incident</w:t>
      </w:r>
      <w:r w:rsidR="00045CD8">
        <w:rPr>
          <w:rFonts w:ascii="Aptos" w:hAnsi="Aptos"/>
        </w:rPr>
        <w:t xml:space="preserve">, </w:t>
      </w:r>
      <w:r>
        <w:rPr>
          <w:rFonts w:ascii="Aptos" w:hAnsi="Aptos"/>
        </w:rPr>
        <w:t>those dealing with and impacted by the incident</w:t>
      </w:r>
      <w:r w:rsidR="00045CD8">
        <w:rPr>
          <w:rFonts w:ascii="Aptos" w:hAnsi="Aptos"/>
        </w:rPr>
        <w:t xml:space="preserve"> and any witnesses</w:t>
      </w:r>
      <w:r>
        <w:rPr>
          <w:rFonts w:ascii="Aptos" w:hAnsi="Aptos"/>
        </w:rPr>
        <w:t>. Where possible please add DOB for the person who initiated the incident. This will help with safeguarding and safety).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F4554" w14:paraId="5BDB403B" w14:textId="77777777" w:rsidTr="00170DEE">
        <w:tc>
          <w:tcPr>
            <w:tcW w:w="3596" w:type="dxa"/>
            <w:shd w:val="clear" w:color="auto" w:fill="DBE5F1" w:themeFill="accent1" w:themeFillTint="33"/>
          </w:tcPr>
          <w:p w14:paraId="5A77422A" w14:textId="594113B9" w:rsidR="005F4554" w:rsidRPr="00170DEE" w:rsidRDefault="005F4554" w:rsidP="00170DEE">
            <w:pPr>
              <w:jc w:val="center"/>
              <w:rPr>
                <w:rFonts w:ascii="Aptos" w:hAnsi="Aptos"/>
                <w:b/>
                <w:bCs/>
              </w:rPr>
            </w:pPr>
            <w:r w:rsidRPr="00170DEE">
              <w:rPr>
                <w:rFonts w:ascii="Aptos" w:hAnsi="Aptos"/>
                <w:b/>
                <w:bCs/>
              </w:rPr>
              <w:t>Full name and D.O.B</w:t>
            </w:r>
          </w:p>
        </w:tc>
        <w:tc>
          <w:tcPr>
            <w:tcW w:w="3597" w:type="dxa"/>
            <w:shd w:val="clear" w:color="auto" w:fill="DBE5F1" w:themeFill="accent1" w:themeFillTint="33"/>
          </w:tcPr>
          <w:p w14:paraId="2C322FBC" w14:textId="2D163689" w:rsidR="005F4554" w:rsidRPr="00170DEE" w:rsidRDefault="005F4554" w:rsidP="00170DEE">
            <w:pPr>
              <w:jc w:val="center"/>
              <w:rPr>
                <w:rFonts w:ascii="Aptos" w:hAnsi="Aptos"/>
                <w:b/>
                <w:bCs/>
              </w:rPr>
            </w:pPr>
            <w:r w:rsidRPr="00170DEE">
              <w:rPr>
                <w:rFonts w:ascii="Aptos" w:hAnsi="Aptos"/>
                <w:b/>
                <w:bCs/>
              </w:rPr>
              <w:t>Role / Relationship</w:t>
            </w:r>
          </w:p>
        </w:tc>
        <w:tc>
          <w:tcPr>
            <w:tcW w:w="3597" w:type="dxa"/>
            <w:shd w:val="clear" w:color="auto" w:fill="DBE5F1" w:themeFill="accent1" w:themeFillTint="33"/>
          </w:tcPr>
          <w:p w14:paraId="1C5DF70C" w14:textId="043EF53F" w:rsidR="005F4554" w:rsidRPr="00170DEE" w:rsidRDefault="005F4554" w:rsidP="00170DEE">
            <w:pPr>
              <w:jc w:val="center"/>
              <w:rPr>
                <w:rFonts w:ascii="Aptos" w:hAnsi="Aptos"/>
                <w:b/>
                <w:bCs/>
              </w:rPr>
            </w:pPr>
            <w:r w:rsidRPr="00170DEE">
              <w:rPr>
                <w:rFonts w:ascii="Aptos" w:hAnsi="Aptos"/>
                <w:b/>
                <w:bCs/>
              </w:rPr>
              <w:t>Contact Information</w:t>
            </w:r>
          </w:p>
        </w:tc>
      </w:tr>
      <w:tr w:rsidR="005F4554" w14:paraId="05F803FB" w14:textId="77777777" w:rsidTr="005F4554">
        <w:tc>
          <w:tcPr>
            <w:tcW w:w="3596" w:type="dxa"/>
          </w:tcPr>
          <w:p w14:paraId="053BEC1B" w14:textId="77777777" w:rsidR="005F4554" w:rsidRDefault="005F4554" w:rsidP="007F16FA">
            <w:pPr>
              <w:rPr>
                <w:rFonts w:ascii="Aptos" w:hAnsi="Aptos"/>
              </w:rPr>
            </w:pPr>
          </w:p>
        </w:tc>
        <w:tc>
          <w:tcPr>
            <w:tcW w:w="3597" w:type="dxa"/>
          </w:tcPr>
          <w:p w14:paraId="66DD8506" w14:textId="77777777" w:rsidR="005F4554" w:rsidRDefault="005F4554" w:rsidP="007F16FA">
            <w:pPr>
              <w:rPr>
                <w:rFonts w:ascii="Aptos" w:hAnsi="Aptos"/>
              </w:rPr>
            </w:pPr>
          </w:p>
        </w:tc>
        <w:tc>
          <w:tcPr>
            <w:tcW w:w="3597" w:type="dxa"/>
          </w:tcPr>
          <w:p w14:paraId="5B452061" w14:textId="77777777" w:rsidR="005F4554" w:rsidRDefault="005F4554" w:rsidP="007F16FA">
            <w:pPr>
              <w:rPr>
                <w:rFonts w:ascii="Aptos" w:hAnsi="Aptos"/>
              </w:rPr>
            </w:pPr>
          </w:p>
        </w:tc>
      </w:tr>
      <w:tr w:rsidR="005F4554" w14:paraId="0E59764A" w14:textId="77777777" w:rsidTr="005F4554">
        <w:tc>
          <w:tcPr>
            <w:tcW w:w="3596" w:type="dxa"/>
          </w:tcPr>
          <w:p w14:paraId="228D9913" w14:textId="77777777" w:rsidR="005F4554" w:rsidRDefault="005F4554" w:rsidP="007F16FA">
            <w:pPr>
              <w:rPr>
                <w:rFonts w:ascii="Aptos" w:hAnsi="Aptos"/>
              </w:rPr>
            </w:pPr>
          </w:p>
        </w:tc>
        <w:tc>
          <w:tcPr>
            <w:tcW w:w="3597" w:type="dxa"/>
          </w:tcPr>
          <w:p w14:paraId="2D362760" w14:textId="77777777" w:rsidR="005F4554" w:rsidRDefault="005F4554" w:rsidP="007F16FA">
            <w:pPr>
              <w:rPr>
                <w:rFonts w:ascii="Aptos" w:hAnsi="Aptos"/>
              </w:rPr>
            </w:pPr>
          </w:p>
        </w:tc>
        <w:tc>
          <w:tcPr>
            <w:tcW w:w="3597" w:type="dxa"/>
          </w:tcPr>
          <w:p w14:paraId="11914D91" w14:textId="77777777" w:rsidR="005F4554" w:rsidRDefault="005F4554" w:rsidP="007F16FA">
            <w:pPr>
              <w:rPr>
                <w:rFonts w:ascii="Aptos" w:hAnsi="Aptos"/>
              </w:rPr>
            </w:pPr>
          </w:p>
        </w:tc>
      </w:tr>
      <w:tr w:rsidR="005F4554" w14:paraId="2AF91F26" w14:textId="77777777" w:rsidTr="005F4554">
        <w:tc>
          <w:tcPr>
            <w:tcW w:w="3596" w:type="dxa"/>
          </w:tcPr>
          <w:p w14:paraId="2B1C2714" w14:textId="77777777" w:rsidR="005F4554" w:rsidRDefault="005F4554" w:rsidP="007F16FA">
            <w:pPr>
              <w:rPr>
                <w:rFonts w:ascii="Aptos" w:hAnsi="Aptos"/>
              </w:rPr>
            </w:pPr>
          </w:p>
        </w:tc>
        <w:tc>
          <w:tcPr>
            <w:tcW w:w="3597" w:type="dxa"/>
          </w:tcPr>
          <w:p w14:paraId="7213E335" w14:textId="77777777" w:rsidR="005F4554" w:rsidRDefault="005F4554" w:rsidP="007F16FA">
            <w:pPr>
              <w:rPr>
                <w:rFonts w:ascii="Aptos" w:hAnsi="Aptos"/>
              </w:rPr>
            </w:pPr>
          </w:p>
        </w:tc>
        <w:tc>
          <w:tcPr>
            <w:tcW w:w="3597" w:type="dxa"/>
          </w:tcPr>
          <w:p w14:paraId="00006A42" w14:textId="77777777" w:rsidR="005F4554" w:rsidRDefault="005F4554" w:rsidP="007F16FA">
            <w:pPr>
              <w:rPr>
                <w:rFonts w:ascii="Aptos" w:hAnsi="Aptos"/>
              </w:rPr>
            </w:pPr>
          </w:p>
        </w:tc>
      </w:tr>
      <w:tr w:rsidR="005F4554" w14:paraId="5F673C9A" w14:textId="77777777" w:rsidTr="005F4554">
        <w:tc>
          <w:tcPr>
            <w:tcW w:w="3596" w:type="dxa"/>
          </w:tcPr>
          <w:p w14:paraId="71CBCE53" w14:textId="77777777" w:rsidR="005F4554" w:rsidRDefault="005F4554" w:rsidP="007F16FA">
            <w:pPr>
              <w:rPr>
                <w:rFonts w:ascii="Aptos" w:hAnsi="Aptos"/>
              </w:rPr>
            </w:pPr>
          </w:p>
        </w:tc>
        <w:tc>
          <w:tcPr>
            <w:tcW w:w="3597" w:type="dxa"/>
          </w:tcPr>
          <w:p w14:paraId="32B73798" w14:textId="77777777" w:rsidR="005F4554" w:rsidRDefault="005F4554" w:rsidP="007F16FA">
            <w:pPr>
              <w:rPr>
                <w:rFonts w:ascii="Aptos" w:hAnsi="Aptos"/>
              </w:rPr>
            </w:pPr>
          </w:p>
        </w:tc>
        <w:tc>
          <w:tcPr>
            <w:tcW w:w="3597" w:type="dxa"/>
          </w:tcPr>
          <w:p w14:paraId="39DC9C5C" w14:textId="77777777" w:rsidR="005F4554" w:rsidRDefault="005F4554" w:rsidP="007F16FA">
            <w:pPr>
              <w:rPr>
                <w:rFonts w:ascii="Aptos" w:hAnsi="Aptos"/>
              </w:rPr>
            </w:pPr>
          </w:p>
        </w:tc>
      </w:tr>
    </w:tbl>
    <w:p w14:paraId="218F4802" w14:textId="77777777" w:rsidR="003A568A" w:rsidRDefault="003A568A">
      <w:pPr>
        <w:pStyle w:val="Heading2"/>
        <w:rPr>
          <w:rFonts w:ascii="Aptos" w:hAnsi="Aptos"/>
          <w:color w:val="1F497D" w:themeColor="text2"/>
        </w:rPr>
      </w:pPr>
    </w:p>
    <w:p w14:paraId="330817AF" w14:textId="6E828E05" w:rsidR="00AE7A76" w:rsidRPr="00423AB2" w:rsidRDefault="00000000">
      <w:pPr>
        <w:pStyle w:val="Heading2"/>
        <w:rPr>
          <w:rFonts w:ascii="Aptos" w:hAnsi="Aptos"/>
          <w:color w:val="1F497D" w:themeColor="text2"/>
        </w:rPr>
      </w:pPr>
      <w:r w:rsidRPr="00423AB2">
        <w:rPr>
          <w:rFonts w:ascii="Aptos" w:hAnsi="Aptos"/>
          <w:color w:val="1F497D" w:themeColor="text2"/>
        </w:rPr>
        <w:t xml:space="preserve">SECTION </w:t>
      </w:r>
      <w:r w:rsidR="005F4554">
        <w:rPr>
          <w:rFonts w:ascii="Aptos" w:hAnsi="Aptos"/>
          <w:color w:val="1F497D" w:themeColor="text2"/>
        </w:rPr>
        <w:t>4</w:t>
      </w:r>
      <w:r w:rsidRPr="00423AB2">
        <w:rPr>
          <w:rFonts w:ascii="Aptos" w:hAnsi="Aptos"/>
          <w:color w:val="1F497D" w:themeColor="text2"/>
        </w:rPr>
        <w:t xml:space="preserve"> – </w:t>
      </w:r>
      <w:r w:rsidR="005F4554">
        <w:rPr>
          <w:rFonts w:ascii="Aptos" w:hAnsi="Aptos"/>
          <w:color w:val="1F497D" w:themeColor="text2"/>
        </w:rPr>
        <w:t>DESCRIPTION OF INCIDENT</w:t>
      </w:r>
    </w:p>
    <w:p w14:paraId="58816F89" w14:textId="77777777" w:rsidR="00AE7A76" w:rsidRPr="00F0028C" w:rsidRDefault="00000000">
      <w:pPr>
        <w:rPr>
          <w:rFonts w:ascii="Aptos" w:hAnsi="Aptos"/>
        </w:rPr>
      </w:pPr>
      <w:r w:rsidRPr="00F0028C">
        <w:rPr>
          <w:rFonts w:ascii="Aptos" w:hAnsi="Aptos"/>
        </w:rPr>
        <w:t>(Describe exactly what happened, including sequence of events, actions taken, and who was involved.)</w:t>
      </w:r>
    </w:p>
    <w:p w14:paraId="7C252B10" w14:textId="77777777" w:rsidR="007F16FA" w:rsidRDefault="00000000" w:rsidP="007F16FA">
      <w:pPr>
        <w:rPr>
          <w:rFonts w:ascii="Aptos" w:hAnsi="Aptos"/>
        </w:rPr>
      </w:pPr>
      <w:r w:rsidRPr="00F0028C">
        <w:rPr>
          <w:rFonts w:ascii="Aptos" w:hAnsi="Aptos"/>
        </w:rPr>
        <w:t xml:space="preserve">                                                                                                    </w:t>
      </w:r>
    </w:p>
    <w:p w14:paraId="664479D9" w14:textId="77777777" w:rsidR="00F11943" w:rsidRDefault="00F11943" w:rsidP="007F16FA">
      <w:pPr>
        <w:spacing w:after="0"/>
        <w:rPr>
          <w:rFonts w:ascii="Aptos" w:hAnsi="Aptos"/>
          <w:b/>
          <w:bCs/>
          <w:color w:val="1F497D" w:themeColor="text2"/>
          <w:sz w:val="26"/>
          <w:szCs w:val="26"/>
        </w:rPr>
      </w:pPr>
    </w:p>
    <w:p w14:paraId="586B4B1C" w14:textId="77777777" w:rsidR="00F11943" w:rsidRDefault="00F11943" w:rsidP="007F16FA">
      <w:pPr>
        <w:spacing w:after="0"/>
        <w:rPr>
          <w:rFonts w:ascii="Aptos" w:hAnsi="Aptos"/>
          <w:b/>
          <w:bCs/>
          <w:color w:val="1F497D" w:themeColor="text2"/>
          <w:sz w:val="26"/>
          <w:szCs w:val="26"/>
        </w:rPr>
      </w:pPr>
    </w:p>
    <w:p w14:paraId="1197AD43" w14:textId="77777777" w:rsidR="00F11943" w:rsidRDefault="00F11943" w:rsidP="007F16FA">
      <w:pPr>
        <w:spacing w:after="0"/>
        <w:rPr>
          <w:rFonts w:ascii="Aptos" w:hAnsi="Aptos"/>
          <w:b/>
          <w:bCs/>
          <w:color w:val="1F497D" w:themeColor="text2"/>
          <w:sz w:val="26"/>
          <w:szCs w:val="26"/>
        </w:rPr>
      </w:pPr>
    </w:p>
    <w:p w14:paraId="32018DF1" w14:textId="77777777" w:rsidR="00F11943" w:rsidRDefault="00F11943" w:rsidP="007F16FA">
      <w:pPr>
        <w:spacing w:after="0"/>
        <w:rPr>
          <w:rFonts w:ascii="Aptos" w:hAnsi="Aptos"/>
          <w:b/>
          <w:bCs/>
          <w:color w:val="1F497D" w:themeColor="text2"/>
          <w:sz w:val="26"/>
          <w:szCs w:val="26"/>
        </w:rPr>
      </w:pPr>
    </w:p>
    <w:p w14:paraId="59EC2B81" w14:textId="77777777" w:rsidR="00F11943" w:rsidRDefault="00F11943" w:rsidP="007F16FA">
      <w:pPr>
        <w:spacing w:after="0"/>
        <w:rPr>
          <w:rFonts w:ascii="Aptos" w:hAnsi="Aptos"/>
          <w:b/>
          <w:bCs/>
          <w:color w:val="1F497D" w:themeColor="text2"/>
          <w:sz w:val="26"/>
          <w:szCs w:val="26"/>
        </w:rPr>
      </w:pPr>
    </w:p>
    <w:p w14:paraId="6C24BD36" w14:textId="77777777" w:rsidR="00F11943" w:rsidRDefault="00F11943" w:rsidP="007F16FA">
      <w:pPr>
        <w:spacing w:after="0"/>
        <w:rPr>
          <w:rFonts w:ascii="Aptos" w:hAnsi="Aptos"/>
          <w:b/>
          <w:bCs/>
          <w:color w:val="1F497D" w:themeColor="text2"/>
          <w:sz w:val="26"/>
          <w:szCs w:val="26"/>
        </w:rPr>
      </w:pPr>
    </w:p>
    <w:p w14:paraId="1F16E4A9" w14:textId="77777777" w:rsidR="00F11943" w:rsidRDefault="00F11943" w:rsidP="007F16FA">
      <w:pPr>
        <w:spacing w:after="0"/>
        <w:rPr>
          <w:rFonts w:ascii="Aptos" w:hAnsi="Aptos"/>
          <w:b/>
          <w:bCs/>
          <w:color w:val="1F497D" w:themeColor="text2"/>
          <w:sz w:val="26"/>
          <w:szCs w:val="26"/>
        </w:rPr>
      </w:pPr>
    </w:p>
    <w:p w14:paraId="159839C8" w14:textId="77777777" w:rsidR="003A568A" w:rsidRDefault="003A568A" w:rsidP="007F16FA">
      <w:pPr>
        <w:spacing w:after="0"/>
        <w:rPr>
          <w:rFonts w:ascii="Aptos" w:hAnsi="Aptos"/>
          <w:b/>
          <w:bCs/>
          <w:color w:val="1F497D" w:themeColor="text2"/>
          <w:sz w:val="26"/>
          <w:szCs w:val="26"/>
        </w:rPr>
      </w:pPr>
    </w:p>
    <w:p w14:paraId="3146029C" w14:textId="328E3BC8" w:rsidR="007F16FA" w:rsidRPr="00423AB2" w:rsidRDefault="00000000" w:rsidP="007F16FA">
      <w:pPr>
        <w:spacing w:after="0"/>
        <w:rPr>
          <w:rFonts w:ascii="Aptos" w:hAnsi="Aptos"/>
          <w:b/>
          <w:bCs/>
          <w:color w:val="1F497D" w:themeColor="text2"/>
          <w:sz w:val="26"/>
          <w:szCs w:val="26"/>
        </w:rPr>
      </w:pPr>
      <w:r w:rsidRPr="00423AB2">
        <w:rPr>
          <w:rFonts w:ascii="Aptos" w:hAnsi="Aptos"/>
          <w:b/>
          <w:bCs/>
          <w:color w:val="1F497D" w:themeColor="text2"/>
          <w:sz w:val="26"/>
          <w:szCs w:val="26"/>
        </w:rPr>
        <w:t xml:space="preserve">SECTION </w:t>
      </w:r>
      <w:r w:rsidR="005F4554">
        <w:rPr>
          <w:rFonts w:ascii="Aptos" w:hAnsi="Aptos"/>
          <w:b/>
          <w:bCs/>
          <w:color w:val="1F497D" w:themeColor="text2"/>
          <w:sz w:val="26"/>
          <w:szCs w:val="26"/>
        </w:rPr>
        <w:t>5</w:t>
      </w:r>
      <w:r w:rsidRPr="00423AB2">
        <w:rPr>
          <w:rFonts w:ascii="Aptos" w:hAnsi="Aptos"/>
          <w:b/>
          <w:bCs/>
          <w:color w:val="1F497D" w:themeColor="text2"/>
          <w:sz w:val="26"/>
          <w:szCs w:val="26"/>
        </w:rPr>
        <w:t xml:space="preserve"> – IMMEDIATE ACTIONS TAKEN</w:t>
      </w:r>
    </w:p>
    <w:p w14:paraId="0E4EF0BD" w14:textId="02667FEB" w:rsidR="00AE7A76" w:rsidRPr="007F16FA" w:rsidRDefault="00000000" w:rsidP="007F16FA">
      <w:pPr>
        <w:spacing w:after="0"/>
        <w:rPr>
          <w:rFonts w:ascii="Aptos" w:hAnsi="Aptos"/>
          <w:b/>
          <w:bCs/>
          <w:color w:val="548DD4" w:themeColor="text2" w:themeTint="99"/>
          <w:sz w:val="26"/>
          <w:szCs w:val="26"/>
        </w:rPr>
      </w:pPr>
      <w:r w:rsidRPr="00F0028C">
        <w:rPr>
          <w:rFonts w:ascii="Aptos" w:hAnsi="Aptos"/>
        </w:rPr>
        <w:t>(Include first aid, police involvement, de-escalation, evacuation, etc.)</w:t>
      </w:r>
    </w:p>
    <w:p w14:paraId="057632EB" w14:textId="24E208A3" w:rsidR="00AE7A76" w:rsidRPr="005F4554" w:rsidRDefault="00000000">
      <w:pPr>
        <w:rPr>
          <w:rFonts w:ascii="Aptos" w:hAnsi="Aptos"/>
          <w:b/>
          <w:bCs/>
        </w:rPr>
      </w:pPr>
      <w:r w:rsidRPr="005F4554">
        <w:rPr>
          <w:rFonts w:ascii="Aptos" w:hAnsi="Aptos"/>
          <w:b/>
          <w:bCs/>
        </w:rPr>
        <w:t xml:space="preserve"> </w:t>
      </w:r>
      <w:r w:rsidR="00045CD8">
        <w:rPr>
          <w:rFonts w:ascii="Aptos" w:hAnsi="Aptos"/>
          <w:b/>
          <w:bCs/>
        </w:rPr>
        <w:t>Crime Reference</w:t>
      </w:r>
      <w:r w:rsidR="005F4554" w:rsidRPr="005F4554">
        <w:rPr>
          <w:rFonts w:ascii="Aptos" w:hAnsi="Aptos"/>
          <w:b/>
          <w:bCs/>
        </w:rPr>
        <w:t xml:space="preserve"> Number (if applicable):</w:t>
      </w:r>
      <w:r w:rsidRPr="005F4554">
        <w:rPr>
          <w:rFonts w:ascii="Aptos" w:hAnsi="Aptos"/>
          <w:b/>
          <w:bCs/>
        </w:rPr>
        <w:t xml:space="preserve">                                                                                                   </w:t>
      </w:r>
    </w:p>
    <w:p w14:paraId="687841CF" w14:textId="77777777" w:rsidR="005F4554" w:rsidRDefault="00000000">
      <w:pPr>
        <w:rPr>
          <w:rFonts w:ascii="Aptos" w:hAnsi="Aptos"/>
        </w:rPr>
      </w:pPr>
      <w:r w:rsidRPr="00F0028C">
        <w:rPr>
          <w:rFonts w:ascii="Aptos" w:hAnsi="Aptos"/>
        </w:rPr>
        <w:t xml:space="preserve">                           </w:t>
      </w:r>
    </w:p>
    <w:p w14:paraId="4C1B6AD0" w14:textId="77777777" w:rsidR="005F4554" w:rsidRDefault="005F4554">
      <w:pPr>
        <w:rPr>
          <w:rFonts w:ascii="Aptos" w:hAnsi="Aptos"/>
        </w:rPr>
      </w:pPr>
    </w:p>
    <w:p w14:paraId="157B44CB" w14:textId="77777777" w:rsidR="005F4554" w:rsidRDefault="005F4554">
      <w:pPr>
        <w:rPr>
          <w:rFonts w:ascii="Aptos" w:hAnsi="Aptos"/>
        </w:rPr>
      </w:pPr>
    </w:p>
    <w:p w14:paraId="228C13F3" w14:textId="52DD7917" w:rsidR="00AE7A76" w:rsidRPr="00F0028C" w:rsidRDefault="00000000">
      <w:pPr>
        <w:rPr>
          <w:rFonts w:ascii="Aptos" w:hAnsi="Aptos"/>
        </w:rPr>
      </w:pPr>
      <w:r w:rsidRPr="00F0028C">
        <w:rPr>
          <w:rFonts w:ascii="Aptos" w:hAnsi="Aptos"/>
        </w:rPr>
        <w:t xml:space="preserve">                                                                         </w:t>
      </w:r>
    </w:p>
    <w:p w14:paraId="3B2C6E3F" w14:textId="77777777" w:rsidR="003A568A" w:rsidRDefault="003A568A" w:rsidP="005F4554">
      <w:pPr>
        <w:spacing w:after="0"/>
        <w:rPr>
          <w:rFonts w:ascii="Aptos" w:hAnsi="Aptos"/>
          <w:b/>
          <w:bCs/>
          <w:color w:val="1F497D" w:themeColor="text2"/>
          <w:sz w:val="26"/>
          <w:szCs w:val="26"/>
        </w:rPr>
      </w:pPr>
    </w:p>
    <w:p w14:paraId="1C9C7564" w14:textId="10CA47AD" w:rsidR="005F4554" w:rsidRPr="00423AB2" w:rsidRDefault="005F4554" w:rsidP="005F4554">
      <w:pPr>
        <w:spacing w:after="0"/>
        <w:rPr>
          <w:rFonts w:ascii="Aptos" w:hAnsi="Aptos"/>
          <w:b/>
          <w:bCs/>
          <w:color w:val="1F497D" w:themeColor="text2"/>
          <w:sz w:val="26"/>
          <w:szCs w:val="26"/>
        </w:rPr>
      </w:pPr>
      <w:r w:rsidRPr="00423AB2">
        <w:rPr>
          <w:rFonts w:ascii="Aptos" w:hAnsi="Aptos"/>
          <w:b/>
          <w:bCs/>
          <w:color w:val="1F497D" w:themeColor="text2"/>
          <w:sz w:val="26"/>
          <w:szCs w:val="26"/>
        </w:rPr>
        <w:t xml:space="preserve">SECTION </w:t>
      </w:r>
      <w:r>
        <w:rPr>
          <w:rFonts w:ascii="Aptos" w:hAnsi="Aptos"/>
          <w:b/>
          <w:bCs/>
          <w:color w:val="1F497D" w:themeColor="text2"/>
          <w:sz w:val="26"/>
          <w:szCs w:val="26"/>
        </w:rPr>
        <w:t>6</w:t>
      </w:r>
      <w:r w:rsidRPr="00423AB2">
        <w:rPr>
          <w:rFonts w:ascii="Aptos" w:hAnsi="Aptos"/>
          <w:b/>
          <w:bCs/>
          <w:color w:val="1F497D" w:themeColor="text2"/>
          <w:sz w:val="26"/>
          <w:szCs w:val="26"/>
        </w:rPr>
        <w:t xml:space="preserve"> – </w:t>
      </w:r>
      <w:r>
        <w:rPr>
          <w:rFonts w:ascii="Aptos" w:hAnsi="Aptos"/>
          <w:b/>
          <w:bCs/>
          <w:color w:val="1F497D" w:themeColor="text2"/>
          <w:sz w:val="26"/>
          <w:szCs w:val="26"/>
        </w:rPr>
        <w:t>OUTCOME</w:t>
      </w:r>
    </w:p>
    <w:p w14:paraId="39503932" w14:textId="47558499" w:rsidR="005F4554" w:rsidRPr="007F16FA" w:rsidRDefault="005F4554" w:rsidP="005F4554">
      <w:pPr>
        <w:spacing w:after="0"/>
        <w:rPr>
          <w:rFonts w:ascii="Aptos" w:hAnsi="Aptos"/>
          <w:b/>
          <w:bCs/>
          <w:color w:val="548DD4" w:themeColor="text2" w:themeTint="99"/>
          <w:sz w:val="26"/>
          <w:szCs w:val="26"/>
        </w:rPr>
      </w:pPr>
      <w:r w:rsidRPr="00F0028C">
        <w:rPr>
          <w:rFonts w:ascii="Aptos" w:hAnsi="Aptos"/>
        </w:rPr>
        <w:t>(</w:t>
      </w:r>
      <w:r>
        <w:rPr>
          <w:rFonts w:ascii="Aptos" w:hAnsi="Aptos"/>
        </w:rPr>
        <w:t>E.g. visitor left safely, referred to Mental Health Hub, transported by ambulance, police attendance etc.)</w:t>
      </w:r>
    </w:p>
    <w:p w14:paraId="49CF7FEA" w14:textId="77777777" w:rsidR="00713401" w:rsidRDefault="00713401" w:rsidP="005F4554">
      <w:pPr>
        <w:pStyle w:val="Heading2"/>
        <w:rPr>
          <w:rFonts w:ascii="Aptos" w:hAnsi="Aptos"/>
          <w:color w:val="1F497D" w:themeColor="text2"/>
        </w:rPr>
      </w:pPr>
    </w:p>
    <w:p w14:paraId="7E52C8AF" w14:textId="77777777" w:rsidR="00713401" w:rsidRDefault="00713401" w:rsidP="005F4554">
      <w:pPr>
        <w:pStyle w:val="Heading2"/>
        <w:rPr>
          <w:rFonts w:ascii="Aptos" w:hAnsi="Aptos"/>
          <w:color w:val="1F497D" w:themeColor="text2"/>
        </w:rPr>
      </w:pPr>
    </w:p>
    <w:p w14:paraId="4F1FE5B2" w14:textId="77777777" w:rsidR="00713401" w:rsidRDefault="00713401" w:rsidP="00713401"/>
    <w:p w14:paraId="5DB23F14" w14:textId="77777777" w:rsidR="00713401" w:rsidRPr="00713401" w:rsidRDefault="00713401" w:rsidP="00713401"/>
    <w:p w14:paraId="4C1A51C5" w14:textId="2FCD9ED3" w:rsidR="00423AB2" w:rsidRDefault="00000000" w:rsidP="005F4554">
      <w:pPr>
        <w:pStyle w:val="Heading2"/>
        <w:rPr>
          <w:rFonts w:ascii="Aptos" w:hAnsi="Aptos"/>
          <w:color w:val="1F497D" w:themeColor="text2"/>
        </w:rPr>
      </w:pPr>
      <w:r w:rsidRPr="00423AB2">
        <w:rPr>
          <w:rFonts w:ascii="Aptos" w:hAnsi="Aptos"/>
          <w:color w:val="1F497D" w:themeColor="text2"/>
        </w:rPr>
        <w:lastRenderedPageBreak/>
        <w:t xml:space="preserve">SECTION </w:t>
      </w:r>
      <w:r w:rsidR="005F4554">
        <w:rPr>
          <w:rFonts w:ascii="Aptos" w:hAnsi="Aptos"/>
          <w:color w:val="1F497D" w:themeColor="text2"/>
        </w:rPr>
        <w:t>7</w:t>
      </w:r>
      <w:r w:rsidRPr="00423AB2">
        <w:rPr>
          <w:rFonts w:ascii="Aptos" w:hAnsi="Aptos"/>
          <w:color w:val="1F497D" w:themeColor="text2"/>
        </w:rPr>
        <w:t xml:space="preserve"> – FOLLOW-UP ACTIONS REQUIRED</w:t>
      </w:r>
    </w:p>
    <w:p w14:paraId="4A2AD3C7" w14:textId="163628E1" w:rsidR="00B9527B" w:rsidRPr="00B9527B" w:rsidRDefault="00B9527B" w:rsidP="00B9527B">
      <w:pPr>
        <w:rPr>
          <w:rFonts w:ascii="Aptos" w:hAnsi="Aptos"/>
        </w:rPr>
      </w:pPr>
      <w:r>
        <w:rPr>
          <w:rFonts w:ascii="Aptos" w:hAnsi="Aptos"/>
        </w:rPr>
        <w:t>(Select all that apply)</w:t>
      </w:r>
    </w:p>
    <w:p w14:paraId="0C99EDBA" w14:textId="2294EBDE" w:rsidR="005F4554" w:rsidRDefault="00000000" w:rsidP="005F4554">
      <w:pPr>
        <w:tabs>
          <w:tab w:val="left" w:pos="980"/>
        </w:tabs>
        <w:rPr>
          <w:rFonts w:ascii="Aptos" w:hAnsi="Aptos"/>
        </w:rPr>
      </w:pPr>
      <w:sdt>
        <w:sdtPr>
          <w:rPr>
            <w:rFonts w:ascii="Aptos" w:hAnsi="Aptos"/>
          </w:rPr>
          <w:id w:val="771368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554">
            <w:rPr>
              <w:rFonts w:ascii="MS Gothic" w:eastAsia="MS Gothic" w:hAnsi="MS Gothic" w:hint="eastAsia"/>
            </w:rPr>
            <w:t>☐</w:t>
          </w:r>
        </w:sdtContent>
      </w:sdt>
      <w:r w:rsidR="005F4554">
        <w:rPr>
          <w:rFonts w:ascii="Aptos" w:hAnsi="Aptos"/>
        </w:rPr>
        <w:tab/>
        <w:t>Manager Informed</w:t>
      </w:r>
    </w:p>
    <w:p w14:paraId="0841AA8D" w14:textId="28F0BB34" w:rsidR="005F4554" w:rsidRDefault="00000000" w:rsidP="005F4554">
      <w:pPr>
        <w:tabs>
          <w:tab w:val="left" w:pos="980"/>
        </w:tabs>
        <w:rPr>
          <w:rFonts w:ascii="Aptos" w:hAnsi="Aptos"/>
        </w:rPr>
      </w:pPr>
      <w:sdt>
        <w:sdtPr>
          <w:rPr>
            <w:rFonts w:ascii="Aptos" w:hAnsi="Aptos"/>
          </w:rPr>
          <w:id w:val="-2088528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554">
            <w:rPr>
              <w:rFonts w:ascii="MS Gothic" w:eastAsia="MS Gothic" w:hAnsi="MS Gothic" w:hint="eastAsia"/>
            </w:rPr>
            <w:t>☐</w:t>
          </w:r>
        </w:sdtContent>
      </w:sdt>
      <w:r w:rsidR="005F4554">
        <w:rPr>
          <w:rFonts w:ascii="Aptos" w:hAnsi="Aptos"/>
        </w:rPr>
        <w:tab/>
        <w:t>Safeguarding Referral Made</w:t>
      </w:r>
    </w:p>
    <w:p w14:paraId="5A389C9E" w14:textId="48459971" w:rsidR="005F4554" w:rsidRDefault="00000000" w:rsidP="005F4554">
      <w:pPr>
        <w:tabs>
          <w:tab w:val="left" w:pos="980"/>
        </w:tabs>
        <w:rPr>
          <w:rFonts w:ascii="Aptos" w:hAnsi="Aptos"/>
        </w:rPr>
      </w:pPr>
      <w:sdt>
        <w:sdtPr>
          <w:rPr>
            <w:rFonts w:ascii="Aptos" w:hAnsi="Aptos"/>
          </w:rPr>
          <w:id w:val="62204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554">
            <w:rPr>
              <w:rFonts w:ascii="MS Gothic" w:eastAsia="MS Gothic" w:hAnsi="MS Gothic" w:hint="eastAsia"/>
            </w:rPr>
            <w:t>☐</w:t>
          </w:r>
        </w:sdtContent>
      </w:sdt>
      <w:r w:rsidR="005F4554">
        <w:rPr>
          <w:rFonts w:ascii="Aptos" w:hAnsi="Aptos"/>
        </w:rPr>
        <w:tab/>
        <w:t>Neighbourhood Leads Informed</w:t>
      </w:r>
    </w:p>
    <w:p w14:paraId="3DFA7463" w14:textId="65440F43" w:rsidR="005F4554" w:rsidRDefault="00000000" w:rsidP="005F4554">
      <w:pPr>
        <w:tabs>
          <w:tab w:val="left" w:pos="980"/>
        </w:tabs>
        <w:rPr>
          <w:rFonts w:ascii="Aptos" w:hAnsi="Aptos"/>
        </w:rPr>
      </w:pPr>
      <w:sdt>
        <w:sdtPr>
          <w:rPr>
            <w:rFonts w:ascii="Aptos" w:hAnsi="Aptos"/>
          </w:rPr>
          <w:id w:val="13346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554">
            <w:rPr>
              <w:rFonts w:ascii="MS Gothic" w:eastAsia="MS Gothic" w:hAnsi="MS Gothic" w:hint="eastAsia"/>
            </w:rPr>
            <w:t>☐</w:t>
          </w:r>
        </w:sdtContent>
      </w:sdt>
      <w:r w:rsidR="005F4554">
        <w:rPr>
          <w:rFonts w:ascii="Aptos" w:hAnsi="Aptos"/>
        </w:rPr>
        <w:tab/>
        <w:t xml:space="preserve">Individuals Keyworker / Mental Health Professional </w:t>
      </w:r>
      <w:r w:rsidR="0081250C">
        <w:rPr>
          <w:rFonts w:ascii="Aptos" w:hAnsi="Aptos"/>
        </w:rPr>
        <w:t>Notified – please provide further details:</w:t>
      </w:r>
    </w:p>
    <w:p w14:paraId="4AF30F0E" w14:textId="77777777" w:rsidR="0081250C" w:rsidRDefault="0081250C" w:rsidP="005F4554">
      <w:pPr>
        <w:tabs>
          <w:tab w:val="left" w:pos="980"/>
        </w:tabs>
        <w:rPr>
          <w:rFonts w:ascii="Aptos" w:hAnsi="Aptos"/>
        </w:rPr>
      </w:pPr>
    </w:p>
    <w:p w14:paraId="064BE3F3" w14:textId="10E24942" w:rsidR="005F4554" w:rsidRPr="00423AB2" w:rsidRDefault="005F4554" w:rsidP="005F4554">
      <w:pPr>
        <w:rPr>
          <w:rFonts w:ascii="Aptos" w:hAnsi="Aptos"/>
        </w:rPr>
      </w:pPr>
      <w:r>
        <w:rPr>
          <w:rFonts w:ascii="Aptos" w:hAnsi="Aptos"/>
        </w:rPr>
        <w:t>Any ongoing risk or support needs identified:</w:t>
      </w:r>
      <w:r w:rsidR="00170DEE" w:rsidRPr="00170DEE">
        <w:rPr>
          <w:rFonts w:ascii="Aptos" w:hAnsi="Aptos"/>
          <w:b/>
          <w:bCs/>
          <w:color w:val="1F497D" w:themeColor="text2"/>
          <w:sz w:val="26"/>
          <w:szCs w:val="26"/>
        </w:rPr>
        <w:t xml:space="preserve"> </w:t>
      </w:r>
    </w:p>
    <w:p w14:paraId="7281EA4F" w14:textId="77777777" w:rsidR="005F4554" w:rsidRDefault="005F4554" w:rsidP="005F4554">
      <w:pPr>
        <w:tabs>
          <w:tab w:val="left" w:pos="980"/>
        </w:tabs>
        <w:rPr>
          <w:rFonts w:ascii="Aptos" w:hAnsi="Aptos"/>
        </w:rPr>
      </w:pPr>
    </w:p>
    <w:p w14:paraId="48DD387B" w14:textId="127440E1" w:rsidR="005F4554" w:rsidRDefault="005F4554" w:rsidP="005F4554">
      <w:pPr>
        <w:tabs>
          <w:tab w:val="left" w:pos="980"/>
        </w:tabs>
        <w:rPr>
          <w:rFonts w:ascii="Aptos" w:hAnsi="Aptos"/>
        </w:rPr>
      </w:pPr>
    </w:p>
    <w:p w14:paraId="74318CF8" w14:textId="77777777" w:rsidR="00713401" w:rsidRDefault="00713401" w:rsidP="005F4554">
      <w:pPr>
        <w:tabs>
          <w:tab w:val="left" w:pos="980"/>
        </w:tabs>
        <w:rPr>
          <w:rFonts w:ascii="Aptos" w:hAnsi="Aptos"/>
        </w:rPr>
      </w:pPr>
    </w:p>
    <w:p w14:paraId="1299F744" w14:textId="77777777" w:rsidR="00713401" w:rsidRDefault="00713401" w:rsidP="005F4554">
      <w:pPr>
        <w:tabs>
          <w:tab w:val="left" w:pos="980"/>
        </w:tabs>
        <w:rPr>
          <w:rFonts w:ascii="Aptos" w:hAnsi="Aptos"/>
        </w:rPr>
      </w:pPr>
    </w:p>
    <w:p w14:paraId="36737A94" w14:textId="77777777" w:rsidR="00713401" w:rsidRDefault="00713401" w:rsidP="005F4554">
      <w:pPr>
        <w:tabs>
          <w:tab w:val="left" w:pos="980"/>
        </w:tabs>
        <w:rPr>
          <w:rFonts w:ascii="Aptos" w:hAnsi="Aptos"/>
        </w:rPr>
      </w:pPr>
    </w:p>
    <w:p w14:paraId="312C8ACE" w14:textId="77777777" w:rsidR="00713401" w:rsidRDefault="00713401" w:rsidP="005F4554">
      <w:pPr>
        <w:tabs>
          <w:tab w:val="left" w:pos="980"/>
        </w:tabs>
        <w:rPr>
          <w:rFonts w:ascii="Aptos" w:hAnsi="Aptos"/>
        </w:rPr>
      </w:pPr>
    </w:p>
    <w:p w14:paraId="4AEDF809" w14:textId="3EC0DED8" w:rsidR="005F4554" w:rsidRPr="00423AB2" w:rsidRDefault="005F4554" w:rsidP="005F4554">
      <w:pPr>
        <w:spacing w:after="0"/>
        <w:rPr>
          <w:rFonts w:ascii="Aptos" w:hAnsi="Aptos"/>
          <w:b/>
          <w:bCs/>
          <w:color w:val="1F497D" w:themeColor="text2"/>
          <w:sz w:val="26"/>
          <w:szCs w:val="26"/>
        </w:rPr>
      </w:pPr>
      <w:r w:rsidRPr="00423AB2">
        <w:rPr>
          <w:rFonts w:ascii="Aptos" w:hAnsi="Aptos"/>
          <w:b/>
          <w:bCs/>
          <w:color w:val="1F497D" w:themeColor="text2"/>
          <w:sz w:val="26"/>
          <w:szCs w:val="26"/>
        </w:rPr>
        <w:t xml:space="preserve">SECTION </w:t>
      </w:r>
      <w:r>
        <w:rPr>
          <w:rFonts w:ascii="Aptos" w:hAnsi="Aptos"/>
          <w:b/>
          <w:bCs/>
          <w:color w:val="1F497D" w:themeColor="text2"/>
          <w:sz w:val="26"/>
          <w:szCs w:val="26"/>
        </w:rPr>
        <w:t>8</w:t>
      </w:r>
      <w:r w:rsidRPr="00423AB2">
        <w:rPr>
          <w:rFonts w:ascii="Aptos" w:hAnsi="Aptos"/>
          <w:b/>
          <w:bCs/>
          <w:color w:val="1F497D" w:themeColor="text2"/>
          <w:sz w:val="26"/>
          <w:szCs w:val="26"/>
        </w:rPr>
        <w:t xml:space="preserve"> – </w:t>
      </w:r>
      <w:r>
        <w:rPr>
          <w:rFonts w:ascii="Aptos" w:hAnsi="Aptos"/>
          <w:b/>
          <w:bCs/>
          <w:color w:val="1F497D" w:themeColor="text2"/>
          <w:sz w:val="26"/>
          <w:szCs w:val="26"/>
        </w:rPr>
        <w:t>STAFF REFLECTION / SUPPORT</w:t>
      </w:r>
    </w:p>
    <w:p w14:paraId="2651554D" w14:textId="4527A0E4" w:rsidR="005F4554" w:rsidRPr="007F16FA" w:rsidRDefault="005F4554" w:rsidP="005F4554">
      <w:pPr>
        <w:spacing w:after="0"/>
        <w:rPr>
          <w:rFonts w:ascii="Aptos" w:hAnsi="Aptos"/>
          <w:b/>
          <w:bCs/>
          <w:color w:val="548DD4" w:themeColor="text2" w:themeTint="99"/>
          <w:sz w:val="26"/>
          <w:szCs w:val="26"/>
        </w:rPr>
      </w:pPr>
      <w:r w:rsidRPr="00F0028C">
        <w:rPr>
          <w:rFonts w:ascii="Aptos" w:hAnsi="Aptos"/>
        </w:rPr>
        <w:t>(</w:t>
      </w:r>
      <w:r>
        <w:rPr>
          <w:rFonts w:ascii="Aptos" w:hAnsi="Aptos"/>
        </w:rPr>
        <w:t>Optional – space for staff involved to note any emotional impact or support needs following the incident)</w:t>
      </w:r>
    </w:p>
    <w:p w14:paraId="0F9780E6" w14:textId="77777777" w:rsidR="00423AB2" w:rsidRDefault="00423AB2" w:rsidP="00423AB2"/>
    <w:p w14:paraId="470E3AE9" w14:textId="77777777" w:rsidR="00F11943" w:rsidRDefault="00F11943" w:rsidP="00423AB2">
      <w:pPr>
        <w:rPr>
          <w:rFonts w:ascii="Aptos" w:hAnsi="Aptos"/>
          <w:b/>
          <w:bCs/>
          <w:color w:val="1F497D" w:themeColor="text2"/>
          <w:sz w:val="26"/>
          <w:szCs w:val="26"/>
        </w:rPr>
      </w:pPr>
    </w:p>
    <w:p w14:paraId="2286B09E" w14:textId="77777777" w:rsidR="00F11943" w:rsidRDefault="00F11943" w:rsidP="00423AB2">
      <w:pPr>
        <w:rPr>
          <w:rFonts w:ascii="Aptos" w:hAnsi="Aptos"/>
          <w:b/>
          <w:bCs/>
          <w:color w:val="1F497D" w:themeColor="text2"/>
          <w:sz w:val="26"/>
          <w:szCs w:val="26"/>
        </w:rPr>
      </w:pPr>
    </w:p>
    <w:p w14:paraId="3E57795E" w14:textId="77777777" w:rsidR="00F11943" w:rsidRDefault="00F11943" w:rsidP="00423AB2">
      <w:pPr>
        <w:rPr>
          <w:rFonts w:ascii="Aptos" w:hAnsi="Aptos"/>
          <w:b/>
          <w:bCs/>
          <w:color w:val="1F497D" w:themeColor="text2"/>
          <w:sz w:val="26"/>
          <w:szCs w:val="26"/>
        </w:rPr>
      </w:pPr>
    </w:p>
    <w:p w14:paraId="682DB34E" w14:textId="77777777" w:rsidR="00713401" w:rsidRDefault="00713401" w:rsidP="00423AB2">
      <w:pPr>
        <w:rPr>
          <w:rFonts w:ascii="Aptos" w:hAnsi="Aptos"/>
          <w:b/>
          <w:bCs/>
          <w:color w:val="1F497D" w:themeColor="text2"/>
          <w:sz w:val="26"/>
          <w:szCs w:val="26"/>
        </w:rPr>
      </w:pPr>
    </w:p>
    <w:p w14:paraId="39FDCC48" w14:textId="77777777" w:rsidR="00713401" w:rsidRDefault="00713401" w:rsidP="00423AB2">
      <w:pPr>
        <w:rPr>
          <w:rFonts w:ascii="Aptos" w:hAnsi="Aptos"/>
          <w:b/>
          <w:bCs/>
          <w:color w:val="1F497D" w:themeColor="text2"/>
          <w:sz w:val="26"/>
          <w:szCs w:val="26"/>
        </w:rPr>
      </w:pPr>
    </w:p>
    <w:p w14:paraId="45FBB0BD" w14:textId="742E908A" w:rsidR="00AE7A76" w:rsidRPr="0081250C" w:rsidRDefault="00000000">
      <w:pPr>
        <w:rPr>
          <w:rFonts w:ascii="Aptos" w:hAnsi="Aptos"/>
          <w:b/>
          <w:bCs/>
          <w:color w:val="1F497D" w:themeColor="text2"/>
          <w:sz w:val="26"/>
          <w:szCs w:val="26"/>
        </w:rPr>
      </w:pPr>
      <w:r w:rsidRPr="00423AB2">
        <w:rPr>
          <w:rFonts w:ascii="Aptos" w:hAnsi="Aptos"/>
          <w:b/>
          <w:bCs/>
          <w:color w:val="1F497D" w:themeColor="text2"/>
          <w:sz w:val="26"/>
          <w:szCs w:val="26"/>
        </w:rPr>
        <w:t xml:space="preserve">SECTION </w:t>
      </w:r>
      <w:r w:rsidR="005F4554">
        <w:rPr>
          <w:rFonts w:ascii="Aptos" w:hAnsi="Aptos"/>
          <w:b/>
          <w:bCs/>
          <w:color w:val="1F497D" w:themeColor="text2"/>
          <w:sz w:val="26"/>
          <w:szCs w:val="26"/>
        </w:rPr>
        <w:t>9</w:t>
      </w:r>
      <w:r w:rsidRPr="00423AB2">
        <w:rPr>
          <w:rFonts w:ascii="Aptos" w:hAnsi="Aptos"/>
          <w:b/>
          <w:bCs/>
          <w:color w:val="1F497D" w:themeColor="text2"/>
          <w:sz w:val="26"/>
          <w:szCs w:val="26"/>
        </w:rPr>
        <w:t xml:space="preserve"> – </w:t>
      </w:r>
      <w:r w:rsidR="0081250C">
        <w:rPr>
          <w:rFonts w:ascii="Aptos" w:hAnsi="Aptos"/>
          <w:b/>
          <w:bCs/>
          <w:color w:val="1F497D" w:themeColor="text2"/>
          <w:sz w:val="26"/>
          <w:szCs w:val="26"/>
        </w:rPr>
        <w:t xml:space="preserve">CAFÉ PROVIDER </w:t>
      </w:r>
      <w:r w:rsidRPr="00423AB2">
        <w:rPr>
          <w:rFonts w:ascii="Aptos" w:hAnsi="Aptos"/>
          <w:b/>
          <w:bCs/>
          <w:color w:val="1F497D" w:themeColor="text2"/>
          <w:sz w:val="26"/>
          <w:szCs w:val="26"/>
        </w:rPr>
        <w:t>SIGN-OFF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826"/>
      </w:tblGrid>
      <w:tr w:rsidR="0081250C" w14:paraId="025A7847" w14:textId="77777777" w:rsidTr="0081250C">
        <w:tc>
          <w:tcPr>
            <w:tcW w:w="3964" w:type="dxa"/>
          </w:tcPr>
          <w:p w14:paraId="6645AC04" w14:textId="62879D4C" w:rsidR="0081250C" w:rsidRDefault="0081250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Name of person completing report:</w:t>
            </w:r>
          </w:p>
        </w:tc>
        <w:tc>
          <w:tcPr>
            <w:tcW w:w="6826" w:type="dxa"/>
          </w:tcPr>
          <w:p w14:paraId="19E5076C" w14:textId="77777777" w:rsidR="0081250C" w:rsidRDefault="0081250C">
            <w:pPr>
              <w:rPr>
                <w:rFonts w:ascii="Aptos" w:hAnsi="Aptos"/>
              </w:rPr>
            </w:pPr>
          </w:p>
        </w:tc>
      </w:tr>
      <w:tr w:rsidR="0081250C" w14:paraId="190241F2" w14:textId="77777777" w:rsidTr="0081250C">
        <w:tc>
          <w:tcPr>
            <w:tcW w:w="3964" w:type="dxa"/>
          </w:tcPr>
          <w:p w14:paraId="685BC40E" w14:textId="589D478D" w:rsidR="0081250C" w:rsidRDefault="0081250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Date submitted:</w:t>
            </w:r>
          </w:p>
        </w:tc>
        <w:tc>
          <w:tcPr>
            <w:tcW w:w="6826" w:type="dxa"/>
          </w:tcPr>
          <w:p w14:paraId="237D4D11" w14:textId="77777777" w:rsidR="0081250C" w:rsidRDefault="0081250C">
            <w:pPr>
              <w:rPr>
                <w:rFonts w:ascii="Aptos" w:hAnsi="Aptos"/>
              </w:rPr>
            </w:pPr>
          </w:p>
        </w:tc>
      </w:tr>
      <w:tr w:rsidR="0081250C" w14:paraId="676D9EDF" w14:textId="77777777" w:rsidTr="0081250C">
        <w:tc>
          <w:tcPr>
            <w:tcW w:w="3964" w:type="dxa"/>
          </w:tcPr>
          <w:p w14:paraId="237FB7D9" w14:textId="6E10B13F" w:rsidR="0081250C" w:rsidRDefault="0081250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Manager name:</w:t>
            </w:r>
          </w:p>
        </w:tc>
        <w:tc>
          <w:tcPr>
            <w:tcW w:w="6826" w:type="dxa"/>
          </w:tcPr>
          <w:p w14:paraId="75BCCF67" w14:textId="77777777" w:rsidR="0081250C" w:rsidRDefault="0081250C">
            <w:pPr>
              <w:rPr>
                <w:rFonts w:ascii="Aptos" w:hAnsi="Aptos"/>
              </w:rPr>
            </w:pPr>
          </w:p>
        </w:tc>
      </w:tr>
      <w:tr w:rsidR="0081250C" w14:paraId="78573B01" w14:textId="77777777" w:rsidTr="0081250C">
        <w:tc>
          <w:tcPr>
            <w:tcW w:w="3964" w:type="dxa"/>
          </w:tcPr>
          <w:p w14:paraId="2123CA16" w14:textId="58AA8796" w:rsidR="0081250C" w:rsidRDefault="0081250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Manager comments:</w:t>
            </w:r>
          </w:p>
        </w:tc>
        <w:tc>
          <w:tcPr>
            <w:tcW w:w="6826" w:type="dxa"/>
          </w:tcPr>
          <w:p w14:paraId="750C6A4E" w14:textId="77777777" w:rsidR="0081250C" w:rsidRDefault="0081250C">
            <w:pPr>
              <w:rPr>
                <w:rFonts w:ascii="Aptos" w:hAnsi="Aptos"/>
              </w:rPr>
            </w:pPr>
          </w:p>
        </w:tc>
      </w:tr>
    </w:tbl>
    <w:p w14:paraId="0B8BBEE4" w14:textId="77777777" w:rsidR="0081250C" w:rsidRDefault="0081250C">
      <w:pPr>
        <w:rPr>
          <w:rFonts w:ascii="Aptos" w:hAnsi="Aptos"/>
        </w:rPr>
      </w:pPr>
    </w:p>
    <w:p w14:paraId="21B3C77E" w14:textId="6993F933" w:rsidR="0081250C" w:rsidRDefault="0081250C">
      <w:pPr>
        <w:pBdr>
          <w:bottom w:val="single" w:sz="12" w:space="1" w:color="auto"/>
        </w:pBdr>
        <w:rPr>
          <w:rFonts w:ascii="Aptos" w:hAnsi="Aptos"/>
        </w:rPr>
      </w:pPr>
      <w:r>
        <w:rPr>
          <w:rFonts w:ascii="Aptos" w:hAnsi="Aptos"/>
        </w:rPr>
        <w:t xml:space="preserve">Please email completed form to </w:t>
      </w:r>
      <w:hyperlink r:id="rId7" w:history="1">
        <w:r w:rsidRPr="00DC2F8D">
          <w:rPr>
            <w:rStyle w:val="Hyperlink"/>
            <w:rFonts w:ascii="Aptos" w:hAnsi="Aptos"/>
          </w:rPr>
          <w:t>lpt.transformationteam@nhs.net</w:t>
        </w:r>
      </w:hyperlink>
      <w:r>
        <w:rPr>
          <w:rFonts w:ascii="Aptos" w:hAnsi="Aptos"/>
        </w:rPr>
        <w:t xml:space="preserve"> </w:t>
      </w:r>
      <w:r w:rsidR="00170DEE">
        <w:rPr>
          <w:rFonts w:ascii="Aptos" w:hAnsi="Aptos"/>
        </w:rPr>
        <w:t>and mark your email as high importance.</w:t>
      </w:r>
    </w:p>
    <w:p w14:paraId="10E468BF" w14:textId="77777777" w:rsidR="00170DEE" w:rsidRDefault="00170DEE">
      <w:pPr>
        <w:pBdr>
          <w:bottom w:val="single" w:sz="12" w:space="1" w:color="auto"/>
        </w:pBdr>
        <w:rPr>
          <w:rFonts w:ascii="Aptos" w:hAnsi="Aptos"/>
        </w:rPr>
      </w:pPr>
    </w:p>
    <w:p w14:paraId="1CE06BB6" w14:textId="26625A88" w:rsidR="0081250C" w:rsidRDefault="00170DEE" w:rsidP="003B6328">
      <w:pPr>
        <w:spacing w:after="0"/>
        <w:rPr>
          <w:rFonts w:ascii="Aptos" w:hAnsi="Aptos"/>
          <w:b/>
          <w:bCs/>
          <w:color w:val="1F497D" w:themeColor="text2"/>
          <w:sz w:val="26"/>
          <w:szCs w:val="26"/>
        </w:rPr>
      </w:pPr>
      <w:r w:rsidRPr="00170DEE">
        <w:rPr>
          <w:rFonts w:ascii="Aptos" w:hAnsi="Aptos"/>
          <w:b/>
          <w:bCs/>
          <w:color w:val="1F497D" w:themeColor="text2"/>
          <w:sz w:val="26"/>
          <w:szCs w:val="26"/>
        </w:rPr>
        <w:lastRenderedPageBreak/>
        <w:t> </w:t>
      </w:r>
      <w:r w:rsidR="00423AB2" w:rsidRPr="00423AB2">
        <w:rPr>
          <w:rFonts w:ascii="Aptos" w:hAnsi="Aptos"/>
          <w:b/>
          <w:bCs/>
          <w:color w:val="1F497D" w:themeColor="text2"/>
          <w:sz w:val="26"/>
          <w:szCs w:val="26"/>
        </w:rPr>
        <w:t xml:space="preserve">SECTION </w:t>
      </w:r>
      <w:r w:rsidR="0081250C">
        <w:rPr>
          <w:rFonts w:ascii="Aptos" w:hAnsi="Aptos"/>
          <w:b/>
          <w:bCs/>
          <w:color w:val="1F497D" w:themeColor="text2"/>
          <w:sz w:val="26"/>
          <w:szCs w:val="26"/>
        </w:rPr>
        <w:t>10</w:t>
      </w:r>
      <w:r w:rsidR="00423AB2" w:rsidRPr="00423AB2">
        <w:rPr>
          <w:rFonts w:ascii="Aptos" w:hAnsi="Aptos"/>
          <w:b/>
          <w:bCs/>
          <w:color w:val="1F497D" w:themeColor="text2"/>
          <w:sz w:val="26"/>
          <w:szCs w:val="26"/>
        </w:rPr>
        <w:t xml:space="preserve"> – TO BE COMPLETED BY NEIGHBOURHOOD LEAD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826"/>
      </w:tblGrid>
      <w:tr w:rsidR="0081250C" w14:paraId="637BA5E8" w14:textId="77777777" w:rsidTr="004A3767">
        <w:tc>
          <w:tcPr>
            <w:tcW w:w="3964" w:type="dxa"/>
          </w:tcPr>
          <w:p w14:paraId="32B25F4B" w14:textId="58D7789B" w:rsidR="0081250C" w:rsidRDefault="0081250C" w:rsidP="004A37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Date received:</w:t>
            </w:r>
          </w:p>
        </w:tc>
        <w:tc>
          <w:tcPr>
            <w:tcW w:w="6826" w:type="dxa"/>
          </w:tcPr>
          <w:p w14:paraId="7FFE8D32" w14:textId="77777777" w:rsidR="0081250C" w:rsidRDefault="0081250C" w:rsidP="004A3767">
            <w:pPr>
              <w:rPr>
                <w:rFonts w:ascii="Aptos" w:hAnsi="Aptos"/>
              </w:rPr>
            </w:pPr>
          </w:p>
        </w:tc>
      </w:tr>
      <w:tr w:rsidR="0081250C" w14:paraId="556B14F9" w14:textId="77777777" w:rsidTr="004A3767">
        <w:tc>
          <w:tcPr>
            <w:tcW w:w="3964" w:type="dxa"/>
          </w:tcPr>
          <w:p w14:paraId="1998A11B" w14:textId="5C88DE46" w:rsidR="0081250C" w:rsidRDefault="0081250C" w:rsidP="004A37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Reviewed by:</w:t>
            </w:r>
          </w:p>
        </w:tc>
        <w:tc>
          <w:tcPr>
            <w:tcW w:w="6826" w:type="dxa"/>
          </w:tcPr>
          <w:p w14:paraId="0F694AE6" w14:textId="22738503" w:rsidR="0081250C" w:rsidRDefault="0081250C" w:rsidP="004A3767">
            <w:pPr>
              <w:rPr>
                <w:rFonts w:ascii="Aptos" w:hAnsi="Aptos"/>
              </w:rPr>
            </w:pPr>
          </w:p>
        </w:tc>
      </w:tr>
      <w:tr w:rsidR="0081250C" w14:paraId="1EA3F241" w14:textId="77777777" w:rsidTr="004A3767">
        <w:tc>
          <w:tcPr>
            <w:tcW w:w="3964" w:type="dxa"/>
          </w:tcPr>
          <w:p w14:paraId="08106FE0" w14:textId="7DF3A9EA" w:rsidR="0081250C" w:rsidRDefault="0081250C" w:rsidP="004A37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Date reviewed:</w:t>
            </w:r>
          </w:p>
        </w:tc>
        <w:tc>
          <w:tcPr>
            <w:tcW w:w="6826" w:type="dxa"/>
          </w:tcPr>
          <w:p w14:paraId="79A08890" w14:textId="77777777" w:rsidR="0081250C" w:rsidRDefault="0081250C" w:rsidP="004A3767">
            <w:pPr>
              <w:rPr>
                <w:rFonts w:ascii="Aptos" w:hAnsi="Aptos"/>
              </w:rPr>
            </w:pPr>
          </w:p>
        </w:tc>
      </w:tr>
    </w:tbl>
    <w:p w14:paraId="76C47CCA" w14:textId="77777777" w:rsidR="0081250C" w:rsidRDefault="0081250C" w:rsidP="003B6328">
      <w:pPr>
        <w:spacing w:after="0"/>
        <w:rPr>
          <w:rFonts w:ascii="Aptos" w:hAnsi="Aptos"/>
        </w:rPr>
      </w:pPr>
    </w:p>
    <w:p w14:paraId="20EFF55A" w14:textId="1743EA14" w:rsidR="003B6328" w:rsidRDefault="0081250C" w:rsidP="003B6328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Further actions required: </w:t>
      </w:r>
      <w:r w:rsidR="003B6328">
        <w:rPr>
          <w:rFonts w:ascii="Aptos" w:hAnsi="Aptos"/>
        </w:rPr>
        <w:t xml:space="preserve">(Include steps taken internally e.g. notified relevant mental health teams, updated </w:t>
      </w:r>
      <w:proofErr w:type="spellStart"/>
      <w:r w:rsidR="003B6328">
        <w:rPr>
          <w:rFonts w:ascii="Aptos" w:hAnsi="Aptos"/>
        </w:rPr>
        <w:t>Systm</w:t>
      </w:r>
      <w:proofErr w:type="spellEnd"/>
      <w:r w:rsidR="003B6328">
        <w:rPr>
          <w:rFonts w:ascii="Aptos" w:hAnsi="Aptos"/>
        </w:rPr>
        <w:t xml:space="preserve"> One, any wellbeing support offered to those impacted</w:t>
      </w:r>
      <w:r w:rsidR="003B0E2A">
        <w:rPr>
          <w:rFonts w:ascii="Aptos" w:hAnsi="Aptos"/>
        </w:rPr>
        <w:t xml:space="preserve"> </w:t>
      </w:r>
      <w:proofErr w:type="spellStart"/>
      <w:r w:rsidR="003B0E2A">
        <w:rPr>
          <w:rFonts w:ascii="Aptos" w:hAnsi="Aptos"/>
        </w:rPr>
        <w:t>etc</w:t>
      </w:r>
      <w:proofErr w:type="spellEnd"/>
      <w:r w:rsidR="003B0E2A">
        <w:rPr>
          <w:rFonts w:ascii="Aptos" w:hAnsi="Aptos"/>
        </w:rPr>
        <w:t>)</w:t>
      </w:r>
    </w:p>
    <w:p w14:paraId="307D40D1" w14:textId="77777777" w:rsidR="0081250C" w:rsidRDefault="0081250C" w:rsidP="003B6328">
      <w:pPr>
        <w:spacing w:after="0"/>
        <w:rPr>
          <w:rFonts w:ascii="Aptos" w:hAnsi="Aptos"/>
        </w:rPr>
      </w:pPr>
    </w:p>
    <w:p w14:paraId="50A28D3B" w14:textId="77777777" w:rsidR="0081250C" w:rsidRDefault="0081250C" w:rsidP="003B6328">
      <w:pPr>
        <w:spacing w:after="0"/>
        <w:rPr>
          <w:rFonts w:ascii="Aptos" w:hAnsi="Aptos"/>
        </w:rPr>
      </w:pPr>
    </w:p>
    <w:p w14:paraId="311D5867" w14:textId="77777777" w:rsidR="0081250C" w:rsidRDefault="0081250C" w:rsidP="003B6328">
      <w:pPr>
        <w:spacing w:after="0"/>
        <w:rPr>
          <w:rFonts w:ascii="Aptos" w:hAnsi="Aptos"/>
        </w:rPr>
      </w:pPr>
    </w:p>
    <w:p w14:paraId="062A55B3" w14:textId="77777777" w:rsidR="0081250C" w:rsidRDefault="0081250C" w:rsidP="003B6328">
      <w:pPr>
        <w:spacing w:after="0"/>
        <w:rPr>
          <w:rFonts w:ascii="Aptos" w:hAnsi="Aptos"/>
        </w:rPr>
      </w:pPr>
    </w:p>
    <w:p w14:paraId="59F02AF0" w14:textId="77777777" w:rsidR="0081250C" w:rsidRDefault="0081250C" w:rsidP="003B6328">
      <w:pPr>
        <w:spacing w:after="0"/>
        <w:rPr>
          <w:rFonts w:ascii="Aptos" w:hAnsi="Aptos"/>
        </w:rPr>
      </w:pPr>
    </w:p>
    <w:p w14:paraId="00510377" w14:textId="77777777" w:rsidR="0081250C" w:rsidRDefault="0081250C" w:rsidP="003B6328">
      <w:pPr>
        <w:spacing w:after="0"/>
        <w:rPr>
          <w:rFonts w:ascii="Aptos" w:hAnsi="Aptos"/>
        </w:rPr>
      </w:pPr>
    </w:p>
    <w:p w14:paraId="4461ED6E" w14:textId="36185EF8" w:rsidR="00045CD8" w:rsidRDefault="00000000" w:rsidP="00045CD8">
      <w:pPr>
        <w:tabs>
          <w:tab w:val="left" w:pos="980"/>
        </w:tabs>
        <w:rPr>
          <w:rFonts w:ascii="Aptos" w:hAnsi="Aptos"/>
        </w:rPr>
      </w:pPr>
      <w:sdt>
        <w:sdtPr>
          <w:rPr>
            <w:rFonts w:ascii="Aptos" w:hAnsi="Aptos"/>
          </w:rPr>
          <w:id w:val="195035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50C">
            <w:rPr>
              <w:rFonts w:ascii="MS Gothic" w:eastAsia="MS Gothic" w:hAnsi="MS Gothic" w:hint="eastAsia"/>
            </w:rPr>
            <w:t>☐</w:t>
          </w:r>
        </w:sdtContent>
      </w:sdt>
      <w:r w:rsidR="0081250C">
        <w:rPr>
          <w:rFonts w:ascii="Aptos" w:hAnsi="Aptos"/>
        </w:rPr>
        <w:tab/>
        <w:t>Neighbourhood Mental Health Café Incident Log Updated</w:t>
      </w:r>
    </w:p>
    <w:p w14:paraId="7BDE771D" w14:textId="19DA9EF1" w:rsidR="00045CD8" w:rsidRDefault="00000000" w:rsidP="00045CD8">
      <w:pPr>
        <w:tabs>
          <w:tab w:val="left" w:pos="980"/>
        </w:tabs>
        <w:rPr>
          <w:rFonts w:ascii="Aptos" w:hAnsi="Aptos"/>
        </w:rPr>
      </w:pPr>
      <w:sdt>
        <w:sdtPr>
          <w:rPr>
            <w:rFonts w:ascii="Aptos" w:hAnsi="Aptos"/>
          </w:rPr>
          <w:id w:val="99646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CD8">
            <w:rPr>
              <w:rFonts w:ascii="MS Gothic" w:eastAsia="MS Gothic" w:hAnsi="MS Gothic" w:hint="eastAsia"/>
            </w:rPr>
            <w:t>☐</w:t>
          </w:r>
        </w:sdtContent>
      </w:sdt>
      <w:r w:rsidR="00045CD8">
        <w:rPr>
          <w:rFonts w:ascii="Aptos" w:hAnsi="Aptos"/>
        </w:rPr>
        <w:tab/>
        <w:t>E-IRF completed (if necessary)</w:t>
      </w:r>
    </w:p>
    <w:p w14:paraId="4BFD2659" w14:textId="77777777" w:rsidR="00045CD8" w:rsidRDefault="00045CD8" w:rsidP="0081250C">
      <w:pPr>
        <w:tabs>
          <w:tab w:val="left" w:pos="980"/>
        </w:tabs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826"/>
      </w:tblGrid>
      <w:tr w:rsidR="0081250C" w14:paraId="65E54F1A" w14:textId="77777777" w:rsidTr="004A3767">
        <w:tc>
          <w:tcPr>
            <w:tcW w:w="3964" w:type="dxa"/>
          </w:tcPr>
          <w:p w14:paraId="715CF1FA" w14:textId="405F4CB6" w:rsidR="0081250C" w:rsidRDefault="0081250C" w:rsidP="004A37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Sign-off:</w:t>
            </w:r>
          </w:p>
        </w:tc>
        <w:tc>
          <w:tcPr>
            <w:tcW w:w="6826" w:type="dxa"/>
          </w:tcPr>
          <w:p w14:paraId="15BBEFA5" w14:textId="77777777" w:rsidR="0081250C" w:rsidRDefault="0081250C" w:rsidP="004A3767">
            <w:pPr>
              <w:rPr>
                <w:rFonts w:ascii="Aptos" w:hAnsi="Aptos"/>
              </w:rPr>
            </w:pPr>
          </w:p>
        </w:tc>
      </w:tr>
      <w:tr w:rsidR="0081250C" w14:paraId="10997D6F" w14:textId="77777777" w:rsidTr="004A3767">
        <w:tc>
          <w:tcPr>
            <w:tcW w:w="3964" w:type="dxa"/>
          </w:tcPr>
          <w:p w14:paraId="29188132" w14:textId="6EE8E0AC" w:rsidR="0081250C" w:rsidRDefault="0081250C" w:rsidP="004A37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Date:</w:t>
            </w:r>
          </w:p>
        </w:tc>
        <w:tc>
          <w:tcPr>
            <w:tcW w:w="6826" w:type="dxa"/>
          </w:tcPr>
          <w:p w14:paraId="2C213275" w14:textId="77777777" w:rsidR="0081250C" w:rsidRDefault="0081250C" w:rsidP="004A3767">
            <w:pPr>
              <w:rPr>
                <w:rFonts w:ascii="Aptos" w:hAnsi="Aptos"/>
              </w:rPr>
            </w:pPr>
          </w:p>
        </w:tc>
      </w:tr>
    </w:tbl>
    <w:p w14:paraId="6FAE3EE4" w14:textId="77777777" w:rsidR="0081250C" w:rsidRDefault="0081250C" w:rsidP="0081250C">
      <w:pPr>
        <w:tabs>
          <w:tab w:val="left" w:pos="980"/>
        </w:tabs>
        <w:rPr>
          <w:rFonts w:ascii="Aptos" w:hAnsi="Aptos"/>
        </w:rPr>
      </w:pPr>
    </w:p>
    <w:p w14:paraId="48FCB788" w14:textId="77777777" w:rsidR="0081250C" w:rsidRDefault="0081250C" w:rsidP="003B6328">
      <w:pPr>
        <w:spacing w:after="0"/>
        <w:rPr>
          <w:rFonts w:ascii="Aptos" w:hAnsi="Aptos"/>
        </w:rPr>
      </w:pPr>
    </w:p>
    <w:p w14:paraId="4F1B2470" w14:textId="77777777" w:rsidR="0081250C" w:rsidRPr="003B6328" w:rsidRDefault="0081250C" w:rsidP="003B6328">
      <w:pPr>
        <w:spacing w:after="0"/>
        <w:rPr>
          <w:rFonts w:ascii="Aptos" w:hAnsi="Aptos"/>
        </w:rPr>
      </w:pPr>
    </w:p>
    <w:sectPr w:rsidR="0081250C" w:rsidRPr="003B6328" w:rsidSect="00F119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196421"/>
    <w:multiLevelType w:val="hybridMultilevel"/>
    <w:tmpl w:val="3A288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780848">
    <w:abstractNumId w:val="8"/>
  </w:num>
  <w:num w:numId="2" w16cid:durableId="1270744006">
    <w:abstractNumId w:val="6"/>
  </w:num>
  <w:num w:numId="3" w16cid:durableId="78253528">
    <w:abstractNumId w:val="5"/>
  </w:num>
  <w:num w:numId="4" w16cid:durableId="792872494">
    <w:abstractNumId w:val="4"/>
  </w:num>
  <w:num w:numId="5" w16cid:durableId="1682467522">
    <w:abstractNumId w:val="7"/>
  </w:num>
  <w:num w:numId="6" w16cid:durableId="1444303321">
    <w:abstractNumId w:val="3"/>
  </w:num>
  <w:num w:numId="7" w16cid:durableId="1847742599">
    <w:abstractNumId w:val="2"/>
  </w:num>
  <w:num w:numId="8" w16cid:durableId="1821264006">
    <w:abstractNumId w:val="1"/>
  </w:num>
  <w:num w:numId="9" w16cid:durableId="1743287988">
    <w:abstractNumId w:val="0"/>
  </w:num>
  <w:num w:numId="10" w16cid:durableId="11953394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CD8"/>
    <w:rsid w:val="0006063C"/>
    <w:rsid w:val="0015074B"/>
    <w:rsid w:val="00170DEE"/>
    <w:rsid w:val="0029639D"/>
    <w:rsid w:val="00326F90"/>
    <w:rsid w:val="003A568A"/>
    <w:rsid w:val="003B0E2A"/>
    <w:rsid w:val="003B6328"/>
    <w:rsid w:val="00423AB2"/>
    <w:rsid w:val="005E400E"/>
    <w:rsid w:val="005F4554"/>
    <w:rsid w:val="00681A7C"/>
    <w:rsid w:val="006821E9"/>
    <w:rsid w:val="00713401"/>
    <w:rsid w:val="007F16FA"/>
    <w:rsid w:val="0081250C"/>
    <w:rsid w:val="009C6601"/>
    <w:rsid w:val="00A758C8"/>
    <w:rsid w:val="00AA1D8D"/>
    <w:rsid w:val="00AE7A76"/>
    <w:rsid w:val="00B47730"/>
    <w:rsid w:val="00B9527B"/>
    <w:rsid w:val="00BC2127"/>
    <w:rsid w:val="00BF4792"/>
    <w:rsid w:val="00CA37E3"/>
    <w:rsid w:val="00CB0664"/>
    <w:rsid w:val="00D8372B"/>
    <w:rsid w:val="00DA38E0"/>
    <w:rsid w:val="00DB7F07"/>
    <w:rsid w:val="00F0028C"/>
    <w:rsid w:val="00F119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482420"/>
  <w14:defaultImageDpi w14:val="330"/>
  <w15:docId w15:val="{D042DE78-F2CE-4DCA-B1B6-59E0E92D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125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5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0D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pt.transformationteam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JONES, Sarah (LEICESTERSHIRE PARTNERSHIP NHS TRUST)</cp:lastModifiedBy>
  <cp:revision>7</cp:revision>
  <dcterms:created xsi:type="dcterms:W3CDTF">2025-10-13T20:08:00Z</dcterms:created>
  <dcterms:modified xsi:type="dcterms:W3CDTF">2025-11-28T10:37:00Z</dcterms:modified>
  <cp:category/>
</cp:coreProperties>
</file>